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3"/>
      </w:pPr>
      <w:r>
        <w:t>Untitled</w:t>
      </w:r>
    </w:p>
    <w:p>
      <w:r/>
      <w:r/>
      <w:r>
        <w:rPr>
          <w:b/>
        </w:rPr>
        <w:t>Extended Release Fangpyre Venom Serum: HRT That Makes You A Snake</w:t>
      </w:r>
      <w:r/>
      <w:r/>
    </w:p>
    <w:p>
      <w:r/>
      <w:r/>
      <w:r>
        <w:rPr>
          <w:b/>
        </w:rPr>
        <w:t>Patient Guide &amp; What To Expect</w:t>
      </w:r>
      <w:r/>
      <w:r/>
    </w:p>
    <w:p>
      <w:r/>
      <w:r/>
      <w:r>
        <w:rPr>
          <w:b/>
        </w:rPr>
        <w:t>What is Extended Release Fangpyre Venom Serum?</w:t>
      </w:r>
      <w:r/>
      <w:r/>
    </w:p>
    <w:p>
      <w:r/>
      <w:r>
        <w:t>Extended Release or ER Fangpyre Venom Serum is a synthetic treatment derived from the naturally occurring venom of the Fangpyre Serpentine tribe. The mechanisms of Fangpyre venom are not yet fully understood, but it's currently theorized to use a combination of retroviruses and prion-like proteins to produce the development of reptilian features in bitten organisms and machines. It was widely used during the Serpentine Wars as an instrument of torture on human captives and to produce biomechanical reptile-vehicle hybrids for use in combat. However, now, Fangpyre Venom serum is administered with the informed consent of patients as a treatment for species dysphoria or a cosmetic choice.</w:t>
      </w:r>
      <w:r/>
      <w:r/>
      <w:r>
        <w:rPr>
          <w:b/>
        </w:rPr>
        <w:t>Why extended release? Why can't I just get bitten?</w:t>
      </w:r>
      <w:r/>
      <w:r/>
    </w:p>
    <w:p>
      <w:r/>
      <w:r>
        <w:t>After the Serpentine Wars and deposition of General Pythor, hospitals filled up with patients who had been bitten by Fangpyre during wartime experiencing debilitating autoimmune symptoms -- without regular administration, their immune systems began attempting to destroy the Fangpyre venom and mutated cells in their system. However, because they had been bitten long enough prior that venom and reptilian structures had integrated themselves into a wide variety of cells, their immune systems didn't know what to attack and fundamental metabolic processes that the Fangpyre bite had affected became impeded, producing extreme pain, immune dysfunction, digestive issues, excessive bleeding, skin lesions, and loss of temperature regulation. This became known as Post-Fangpyre Venom Syndrome in the literature. Many patients died; those who survived did so due to drastic medical intervention, typically suppressing the immune system while surgically removing transformed cells from their body and replacing them with donations from volunteers.</w:t>
      </w:r>
      <w:r/>
    </w:p>
    <w:p>
      <w:r/>
      <w:r>
        <w:t>Fangpyre venom from a single bite does not produce permanent transformative effects in living organisms -- it's unclear why it evolved, but it's generally agreed that its purpose is probably to allow Fangpyre to strengthen other Serpentine or more rapidly heal wounds via accelerating reptilian cell development in their own bodies, and its effects on other organisms and machines are an evolutionary accident. During the Serpentine Wars, its transformative effects on machines and mammals were used to produce massive destruction, serving as effective mechanisms of torture, with transformations usually being painful and highly distressing to hostages. However, since Fangpyre venom is still fundamentally a venom with a limited period of effectiveness, unless regularly re-administered, bitten individuals' immune systems typically begin to attack transformed cells and venom proteins and transformation stops within 48 hours. If a bitten individual's blood circulation or immune functionality is accelerated sufficiently within 12 hours of first being bitten, the transformation can be entirely reversed with no ill effects.</w:t>
      </w:r>
      <w:r/>
    </w:p>
    <w:p>
      <w:r/>
      <w:r>
        <w:t>As a result, Fangpyre venom in its natural form delivered via bite is unsuitable for the treatment of species dysphoria and permanent development of reptilian features in humans, due to its unstable and short in duration effects. It was discovered from experiments on mice aimed to develop a cure for Fangpyre bite that if venom is administered in small doses over an extended period, it goes undetected by the immune system and is treated like a natural development factor. This allows for the buildup of venom concentration and slow development of reptilian features over time, with vastly improved stability as compared to a bite. In its natural state, Fangpyre venom also inflicts pain and psychological distress along with the transformative effect in mammals. This is undesirable for the treatment of species dysphoria and production of voluntary transformation, so ER Fangpyre Venom Serum is based on synthetic proteins that emulate the transformative functions of Fangpyre venom without producing pain. Transformations produced by ER Serum are no more painful than natural growth during human development, and completely safe with regular blood testing and proper dose maintenance. They're documented to be effective at treating species dysphoria, with transformed Serpentine reporting improved quality of life, satisfaction with how their body looks and feels, and success at socializing and being accepted in reptilian spaces.</w:t>
      </w:r>
      <w:r/>
    </w:p>
    <w:p>
      <w:r/>
      <w:r>
        <w:t>At present, a form of ER Fangpyre Venom Serum that can be effectively administered orally or transdermally has not yet been developed -- given its basis as venom injected via fangs, it's only effective when it directly enters the bloodstream; otherwise its transformative aspects are destroyed by the digestive system. Its components can not cross the barrier of the skin to be effectively absorbed transdermally. The serum must be administered via injections, typically 1 to 2 a week depending on your dosage. If you are uncomfortable giving yourself shots, most clinics will be able to do them for you if you bring your syringes, or you can ask your prescribing physician to do injections for you.</w:t>
      </w:r>
      <w:r/>
    </w:p>
    <w:p>
      <w:r/>
      <w:r/>
      <w:r>
        <w:rPr>
          <w:b/>
        </w:rPr>
        <w:t>What's the end result going to be?</w:t>
      </w:r>
      <w:r/>
      <w:r/>
    </w:p>
    <w:p>
      <w:r/>
      <w:r>
        <w:t>If Fangpyre venom serum administration is maintained regularly, it will convert your physical features and physiology from human to Serpentine. Your final, "fully transformed" appearance will be essentially indistinguishable from more humanoid-like born Serpentine. Your body will be entirely covered in scales, you will grow a tail that is typically as long or longer than your legs and tapers in thickness like that of a born Serpentine, you'll lose your external ears, nasal cartilage, and breasts or nipples, and you'll develop fangs, a forked tongue, the ability to smell with your forked tongue using the vomeronasal or Jacobson's organ found in Serpentine and non-sapient snakes, and mild venom. You'll still have legs and your facial structure will still be mostly humanoid save eye and nostril ridges. There are other limitations of human anatomy that Fangpyre venom can't undo; see the "Limitations" section below for details, but most of these aren't important for self-perception and "passing" as a Serpentine socially.</w:t>
      </w:r>
      <w:r/>
    </w:p>
    <w:p>
      <w:r/>
      <w:r>
        <w:t>The best comparison is the low-ranking Serpentine soldiers during the administration of General Pythor, during which time Serpentine were divided into social castes based on their naturally varying physical features. You can also find before and after pictures from other transformed Serpentine online or if you ask your doctor. Your general bodily proportions will remain the same as they were when initially human, although your body fat will overall reduce, producing a body shape similar to born Serpentine and non-sapient snakes. Typically, the tail also grows longer than the end of your legs, so if you choose to slither on your tail once it's fully grown, you may appear taller depending on your posture. Surgery is available to produce a more strongly reptilian appearance, including full removal of the legs, formation of a cloacal opening to allow for reptilian sexual function, and the formation of a reptilian snout. Even without any additional surgeries, fully transformed patients have few to no difficulties in being accepted as Serpentine and achieving the reptilian functionality and appearance they want.</w:t>
      </w:r>
      <w:r/>
    </w:p>
    <w:p>
      <w:r/>
      <w:r>
        <w:t>If you stop administering Fangpyre venom serum during your transformation, the developed reptilian physical characteristics will remain: you'll still have scales, your tongue will still be forked, and atrophied characteristics won't grow back. The physically reptilian characteristics you develop will remain for your entire life unless surgically removed. However, your physiology will gradually revert back to human if serum administration is stopped, including the resumption of hair growth and sweat production and your metabolism returning to its endothermic baseline. Some patients choose to stop midway through in order to maintain a species-ambiguous or "hybrid" appearance. If you want to stop administration, don't just stop taking injections; contact your doctor about how to safely reduce your dose. Abruptly stopping injections can produce dangerous side effects.</w:t>
      </w:r>
      <w:r/>
    </w:p>
    <w:p>
      <w:r/>
      <w:r/>
      <w:r>
        <w:rPr>
          <w:b/>
        </w:rPr>
        <w:t>Timeline</w:t>
      </w:r>
      <w:r/>
      <w:r/>
    </w:p>
    <w:p>
      <w:r/>
      <w:r>
        <w:t>These are estimates. Everyone's body is different, so you may experience some milestones earlier or later depending on your personal physiology and how your body metabolizes the venom serum, and based on your dosage. Lower dosages will generally produce slower effects, but ultimately, what matters is the circulating levels in your body, so the effects of dosage tend to even out over time.</w:t>
      </w:r>
      <w:r/>
    </w:p>
    <w:p>
      <w:r/>
      <w:r>
        <w:t>If you don't experience the milestones listed here within 2 months of the projected time, contact your doctor to test for any issues in metabolizing venom. You may need to take an immunosuppressant if your body is attacking the venom serum.</w:t>
      </w:r>
      <w:r/>
    </w:p>
    <w:p>
      <w:r/>
      <w:r/>
      <w:r>
        <w:rPr>
          <w:b/>
        </w:rPr>
        <w:t>1-2 weeks:</w:t>
      </w:r>
      <w:r/>
      <w:r/>
    </w:p>
    <w:p>
      <w:r/>
      <w:r>
        <w:t>- Body hair falls out and small, colorless scales begin to grow around injection site. At present, the serum must be injected; it is not absorbed effectively orally or topically.</w:t>
      </w:r>
      <w:r/>
    </w:p>
    <w:p>
      <w:r/>
      <w:r/>
      <w:r>
        <w:rPr>
          <w:b/>
        </w:rPr>
        <w:t>1 month:</w:t>
      </w:r>
      <w:r/>
      <w:r/>
    </w:p>
    <w:p>
      <w:r/>
      <w:r>
        <w:t>- Scales around injection site begin developing pigment. In some cases, small scales may begin to form elsewhere. The pigment of one's transformed scales will be consistent over their entire journey, but doesn't necessarily correspond to their human skin or hair colors. Scales may be colors such as bright red or green which human skin and hair can not naturally be. The mechanisms that decide the color of transformed scales are currently unknown.</w:t>
      </w:r>
      <w:r/>
    </w:p>
    <w:p>
      <w:r/>
      <w:r/>
      <w:r>
        <w:rPr>
          <w:b/>
        </w:rPr>
        <w:t>3 months:</w:t>
      </w:r>
      <w:r/>
      <w:r/>
    </w:p>
    <w:p>
      <w:r/>
      <w:r>
        <w:t>- Body hair growth stops. Sweat production is substantially reduced. Pre-existing scales continue to expand and develop more vivid colors and patterns. New scales form throughout the body. The specific locations vary individually, but generally, places with more hair follicles start developing scales first. The most noticeable growth will likely be around the upper arms and legs, and in pubic regions.</w:t>
      </w:r>
      <w:r/>
    </w:p>
    <w:p>
      <w:r/>
      <w:r>
        <w:t>- If applicable, menstrual cycles stop.</w:t>
      </w:r>
      <w:r/>
    </w:p>
    <w:p>
      <w:r/>
      <w:r>
        <w:t>- Nipples atrophy and lose sensation and breast tissue begins to shrink. Body fat in general is reduced, especially around breast and hip regions.</w:t>
      </w:r>
      <w:r/>
    </w:p>
    <w:p>
      <w:r/>
      <w:r>
        <w:t>- Voice starts to deepen. The specifics of why this happens aren't presently understood, but it's probably related to changes in the mouth anatomy connected to the development of the vomeronasal organ. This will not deepen the voice as much as testosterone, but generally results in a lowering of the overall vocal range and reduction in high range. Vocal training is recommended to maintain singing voice, especially once tongue and fang development start.</w:t>
      </w:r>
      <w:r/>
    </w:p>
    <w:p>
      <w:r/>
      <w:r/>
      <w:r>
        <w:rPr>
          <w:b/>
        </w:rPr>
        <w:t>6 months:</w:t>
      </w:r>
      <w:r/>
      <w:r/>
    </w:p>
    <w:p>
      <w:r/>
      <w:r>
        <w:t>- Canine teeth are visibly longer and sharper, and developing grooves for venom. Saliva tests will start finding venom-like proteins. (What these are varies individually.) Tongue becomes thinner and ends begin to fork. Senses of taste and smell are enhanced, especially coming from the tongue. The vomeronasal / Jacobson's organ is ordinarily vestigial in humans, but starts re-developing functionality at this point.</w:t>
      </w:r>
      <w:r/>
    </w:p>
    <w:p>
      <w:r/>
      <w:r>
        <w:t>- Cartilage around ears and nose starts to atrophy and die. Eventually, it will disappear entirely, reducing the ears and nose to holes.</w:t>
      </w:r>
      <w:r/>
    </w:p>
    <w:p>
      <w:r/>
      <w:r/>
      <w:r>
        <w:rPr>
          <w:b/>
        </w:rPr>
        <w:t>9 months:</w:t>
      </w:r>
      <w:r/>
      <w:r/>
    </w:p>
    <w:p>
      <w:r/>
      <w:r>
        <w:t>- This is typically when the first shedding of scales occurs in scaled parts of the body. Sheds will occur roughly every 3 months during the active growth of scales, but will slow to once to twice a year once scales are fully developed. If you wish to save your first shed as a keepsake of your journey, there are companies that will preserve it for you in a frame or as jewelry, or you can laminate it at home.</w:t>
      </w:r>
      <w:r/>
    </w:p>
    <w:p>
      <w:r/>
      <w:r/>
      <w:r>
        <w:rPr>
          <w:b/>
        </w:rPr>
        <w:t>1 year:</w:t>
      </w:r>
      <w:r/>
      <w:r/>
    </w:p>
    <w:p>
      <w:r/>
      <w:r>
        <w:t>- By this point, the tongue should be fully forked, although it will take a bit longer to develop a fully snake-like texture and thickness. Fangs are fully formed and tongue-flicking with the vomeronasal organ should work and convey smell. Some patients start reflexively tongue-flicking, but not all do. Courses on how to train yourself to do this exist if desired.</w:t>
      </w:r>
      <w:r/>
    </w:p>
    <w:p>
      <w:r/>
      <w:r>
        <w:t>- Due to fang and tongue development, an audible "hissing" tone and increased sibilance occur when speaking. Reflexive hissing exhalation when disturbed or excited usually follows, but not always. This can also be trained behaviorally if desired.</w:t>
      </w:r>
      <w:r/>
    </w:p>
    <w:p>
      <w:r/>
      <w:r>
        <w:t>- Entire body has a thin covering of scales; body and head hair have stopped growing. Fully scaled areas are completely hairless. Scales on limbs and extremities should be fully grown, hardened, and colored / patterned. Scales on the ventral surface will likely still be hardening and may remain colorless, as will scales on the face except around the eyes.</w:t>
      </w:r>
      <w:r/>
    </w:p>
    <w:p>
      <w:r/>
      <w:r>
        <w:t>- Genitals begin to invert and split into hemipenes / hemiclitoris.</w:t>
      </w:r>
      <w:r/>
    </w:p>
    <w:p>
      <w:r/>
      <w:r>
        <w:t>- Breast tissue and nipples are entirely eliminated; fat around hips and legs is substantially reduced.</w:t>
      </w:r>
      <w:r/>
    </w:p>
    <w:p>
      <w:r/>
      <w:r>
        <w:t>- Coccyx bone begins to enlarge and expand in preparation for growing a tail.</w:t>
      </w:r>
      <w:r/>
    </w:p>
    <w:p>
      <w:r/>
      <w:r>
        <w:t>- Sweat production has stopped entirely. Increased sensitivity to cold and tolerance to heat. Body heat produced by metabolism is substantially lowered -- it's still higher than most reptiles and born Serpentine, but typically, transformed Serpentine can subsist on roughly 1,000 calories per day while remaining healthy. Food and water intake needed is substantially reduced, along with appetite.</w:t>
      </w:r>
      <w:r/>
    </w:p>
    <w:p>
      <w:r/>
      <w:r/>
      <w:r>
        <w:rPr>
          <w:b/>
        </w:rPr>
        <w:t>15 months:</w:t>
      </w:r>
      <w:r/>
      <w:r/>
    </w:p>
    <w:p>
      <w:r/>
      <w:r>
        <w:t>- Tail becomes visible extending from coccyx -- at first it develops as cartilage, but will become a fully functional structure with muscle and bone over time. Initially covered with human skin in natural skin tone, should begin developing scales within a month. Highly sensitive to touch at this stage; it's recommended to get pants and undergarments refitted. You'll need to anyway as it grows.</w:t>
      </w:r>
      <w:r/>
    </w:p>
    <w:p>
      <w:r/>
      <w:r>
        <w:t>- Buttocks start to atrophy. Anal sensitivity is reduced. The musculature of the buttocks will eventually be reshaped to provide support to the base of the tail. The tail's base will be thicker than in born Serpentine, but eventually, it will be capable of fully balancing one's weight while upright, rendering the buttocks unnecessary. The anus will remain in its original position on the underside at the base of the tail. Due to limitations of the human digestive system and anatomy, it is not presently possible to surgically form a reptilian cloaca or move the anus to its position in born reptilians at the end of the tail.</w:t>
      </w:r>
      <w:r/>
    </w:p>
    <w:p>
      <w:r/>
      <w:r>
        <w:t>- Skin will heal as scaly when wounded; scale development has fully penetrated all dermal layers.</w:t>
      </w:r>
      <w:r/>
    </w:p>
    <w:p>
      <w:r/>
      <w:r>
        <w:t>- Cartilaginous structure of external ears and nose is fully eliminated -- external ears and nostrils present as lizard-like holes in the surface of the head.</w:t>
      </w:r>
      <w:r/>
    </w:p>
    <w:p>
      <w:r/>
      <w:r>
        <w:t>- Scaly ridges begin to grow around eyes and nostrils. Clear scales over eyes begin to grow underneath eyelids. Since these protect the eyes from debris, reflexive blinking becomes less frequent. Emotional blinking remains intact.</w:t>
      </w:r>
      <w:r/>
    </w:p>
    <w:p>
      <w:r/>
      <w:r>
        <w:t>- Tongue is fully forked and flattened, and situated within a tongue sheath on the floor of the mouth, as in born reptilians.</w:t>
      </w:r>
      <w:r/>
    </w:p>
    <w:p>
      <w:r/>
      <w:r>
        <w:t>- Water content of feces is reduced; urination becomes less frequent. Unlike biological reptiles, urination will never be fully eliminated and feces will never be as dry as that of a natural snake due to limitations of the human digestive system, but it should start coming out as drier pellets and urination should be reduced to one major production per day, with adjustments for water intake.</w:t>
      </w:r>
      <w:r/>
    </w:p>
    <w:p>
      <w:r/>
      <w:r>
        <w:t>- Hemipenes / hemiclitoris are fully split. Their size will remain the same as it would be for a post-pubescent normally developing human.</w:t>
      </w:r>
      <w:r/>
    </w:p>
    <w:p>
      <w:r/>
      <w:r>
        <w:t>- Scalp hair starts rapidly receding; scales on scalp grow and harden. These are the last scales to fully develop in transformed humans along with the ventral torso scales.</w:t>
      </w:r>
      <w:r/>
    </w:p>
    <w:p>
      <w:r/>
      <w:r/>
      <w:r>
        <w:rPr>
          <w:b/>
        </w:rPr>
        <w:t>18 months:</w:t>
      </w:r>
      <w:r/>
      <w:r/>
    </w:p>
    <w:p>
      <w:r/>
      <w:r>
        <w:t>- Tail should now be roughly 1 foot (30.5 cm) in length and fully covered in scales. Ventral scales will take longer to fully harden.</w:t>
      </w:r>
      <w:r/>
    </w:p>
    <w:p>
      <w:r/>
      <w:r>
        <w:t>- Base of tail has merged with and nearly replaced buttocks. Curvature of buttocks is still present, but drastically reduced.</w:t>
      </w:r>
      <w:r/>
    </w:p>
    <w:p>
      <w:r/>
      <w:r>
        <w:t>- Ventral scales have fully grown on torso and are nearly fully hardened -- the ventral scales are substantially thicker and harder than dorsal to maintain contact with the ground and protection against ground hazards and their use in climbing. Slithering on the torso without discomfort becomes possible for most at around 21 months of treatment.</w:t>
      </w:r>
      <w:r/>
    </w:p>
    <w:p>
      <w:r/>
      <w:r>
        <w:t>- In some patients (the basis for this is unknown), a film of cartilage that will eventually become a cobra-like scaly hood begins to develop around the sides of the head.</w:t>
      </w:r>
      <w:r/>
    </w:p>
    <w:p>
      <w:r/>
      <w:r>
        <w:t>- Scalp hair is completely absent from all but the very top of the head.</w:t>
      </w:r>
      <w:r/>
    </w:p>
    <w:p>
      <w:r/>
      <w:r/>
      <w:r>
        <w:rPr>
          <w:b/>
        </w:rPr>
        <w:t>24 months:</w:t>
      </w:r>
      <w:r/>
      <w:r/>
    </w:p>
    <w:p>
      <w:r/>
      <w:r>
        <w:t>- Scaly ridges around eyes and nostrils are fully developed. In some patients, these may present as viper-like "horns" or "eyelashes". This is the most alteration that can happen to the facial structure using venom serum alone. Developing a more reptilian jawline or snout requires surgery.</w:t>
      </w:r>
      <w:r/>
    </w:p>
    <w:p>
      <w:r/>
      <w:r>
        <w:t>- If present, hood has converted from cartilage to muscle and bone and grown scales. It will take up much of the space formerly occupied by scalp hair, and is usually different in color from the rest of the body's scales.</w:t>
      </w:r>
      <w:r/>
    </w:p>
    <w:p>
      <w:r/>
      <w:r>
        <w:t>- Ventral scales on torso are fully hardened.</w:t>
      </w:r>
      <w:r/>
    </w:p>
    <w:p>
      <w:r/>
      <w:r>
        <w:t>- Entire body including scalp is fully hairless.</w:t>
      </w:r>
      <w:r/>
    </w:p>
    <w:p>
      <w:r/>
      <w:r>
        <w:t>- Curvature of buttocks is completely absent; the vertebral column now seamlessly connects to the tail, which at its base will be approximately the width of the end of the torso. Tail should reach about to the end of the legs and have fully hardened scales. For some patients, this is the maximum of tail growth, but typically, at least a foot of additional growth can be expected before stabilizing. Tail musculature substantially increases. Strength training is recommended if the patient wishes to locomote using their tail alone without support from the legs, or if they intend to pursue bottom surgery.</w:t>
      </w:r>
      <w:r/>
    </w:p>
    <w:p>
      <w:r/>
      <w:r/>
      <w:r>
        <w:rPr>
          <w:b/>
        </w:rPr>
        <w:t>28 months:</w:t>
      </w:r>
      <w:r/>
      <w:r/>
    </w:p>
    <w:p>
      <w:r/>
      <w:r>
        <w:t>- With consistent strength training, the tail should now be fully capable of holding up one's body weight. It's now providing much of the support for locomotion, even if the legs are still primarily used.</w:t>
      </w:r>
      <w:r/>
    </w:p>
    <w:p>
      <w:r/>
      <w:r>
        <w:t>- Leg muscle starts to atrophy as the tail continues to strengthen and play a more important role in locomotion.</w:t>
      </w:r>
      <w:r/>
    </w:p>
    <w:p>
      <w:r/>
      <w:r/>
      <w:r>
        <w:rPr>
          <w:b/>
        </w:rPr>
        <w:t>32 months:</w:t>
      </w:r>
      <w:r/>
      <w:r/>
    </w:p>
    <w:p>
      <w:r/>
      <w:r>
        <w:t>- Tail has reached maximum length and scalature. Typically, it extends approximately a foot (30.5 cm) past the base of the legs. It's now fully capable of holding up one's body weight even without strength training, and may be stronger than the legs. Even without consciously choosing to make an effort to do so, many patients start slithering on their tails as the primary form of locomotion at this point.</w:t>
      </w:r>
      <w:r/>
    </w:p>
    <w:p>
      <w:r/>
      <w:r>
        <w:t>- Leg musculature is most likely substantially atrophied unless the patient has been maintaining strength training in their legs and going out of their way to put weight on them.</w:t>
      </w:r>
      <w:r/>
    </w:p>
    <w:p>
      <w:r/>
      <w:r>
        <w:t>- At this point, the transformation is essentially "complete". Tail growth will continue to a small extent for the rest of a patient's life, but at this point, there are no further substantial changes. However, it's still recommended to maintain a low dose of venom serum to keep reptilian features and functionality active. If venom administration is ceased, production of venom-like proteins in saliva will slow, metabolism will revert to typical endothermic requirements, and hair growth may resume.</w:t>
      </w:r>
      <w:r/>
    </w:p>
    <w:p>
      <w:r/>
      <w:r/>
      <w:r>
        <w:rPr>
          <w:b/>
        </w:rPr>
        <w:t>Limitations -- What Doesn't Fangpyre Venom Serum Do?</w:t>
      </w:r>
      <w:r/>
      <w:r/>
    </w:p>
    <w:p>
      <w:r/>
      <w:r>
        <w:t>Fangpyre venom does not fully transform someone into a reptilian genetically -- the end results of completed transformations maintain roughly half Serpentine and half original species genetics. If acting on a fully developed organism, there are also some physical features and anatomical functions that it can not change on its own.</w:t>
      </w:r>
      <w:r/>
    </w:p>
    <w:p>
      <w:r/>
      <w:r>
        <w:t>Hypothetically, administering venom to an organism starting earlier in life, or over their entire development, may overcome these barriers and allow for the development of more fully reptilian features without surgery. However, thus far, this has not been done. Cases of humans specifically wanting to transform into Serpentine with informed consent in order to remedy species dysphoria are quite rare, and have thus far never been reported in anyone who wasn't already post-pubescent. The effects of Fangpyre venom on children or fetuses are at present unknown, so until further research is done, it would be unethical to administer without knowing the long-term effects.</w:t>
      </w:r>
      <w:r/>
    </w:p>
    <w:p>
      <w:r/>
      <w:r>
        <w:t>The following is a list of things that Fangpyre venom serum can not do on its own. If it's possible at all, developing certain fully reptilian features on an initially human body will require surgery.</w:t>
      </w:r>
      <w:r/>
    </w:p>
    <w:p>
      <w:r/>
      <w:r>
        <w:t>- At present, it is not known if transformed Serpentine can produce viable offspring. At present, the assumption is that producing offspring with born reptilians most likely is not possible; even in a fully transformed patient, Serpentine gametes would be attacked by the immune system and unable to successfully fertilize. Research into whether it would be possible for transformed Serpentine to produce Serpentine children if their immune system was suppressed during development is ongoing. At present, transformed Serpentine can not produce biologically reptilian children. It remains unknown if they are still cross-fertile with humans. If a child could be produced, it would still develop through an anatomically standard human pregnancy in the uterus; a functional oviduct can not be developed from Fangpyre venom or surgically formed. It is possible that fertilized eggs from a born reptilian could be implanted into and develop inside a transformed Serpentine, or that transformed Serpentine sperm could fertilize born Serpentine eggs and then those implanted to emulate oviparous or oviviviparous reproduction, but this has not yet been confirmed in humans. Tests have been done on transformed mice that were able to lay implanted eggs, but the embryos did not survive to hatch. Transformed Serpentine with uteri who have undergone cloacal reconstruction surgery are incapable of becoming pregnant due to the uterus no longer being connected to their reproductive organs. If eggs or embryos were artificially implanted into such an individual, they would need to be removed via Caesarean section when fully developed.</w:t>
      </w:r>
      <w:r/>
    </w:p>
    <w:p>
      <w:r/>
      <w:r>
        <w:t>- The human digestive system needs to remain intact to avoid adverse health effects. Metabolic requirements do reduce over time in transformed Serpentine, but are still higher than born reptilians or fully ectothermic non-sapient reptiles. Transformed Serpentine may be able to maintain an obligately carnivorous diet, but are unable to digest raw or still-living meat. It's recommended that even in a state of complete transformation, transformed reptilians maintain their previous omnivorous diets, or if attempting to switch to full carnivorism, take vitamin supplements. Because the human digestive hardware can not be safely altered or moved, the anus needs to remain separate from the genitals and remain in position.</w:t>
      </w:r>
      <w:r/>
    </w:p>
    <w:p>
      <w:r/>
      <w:r>
        <w:t>- Because of how human body plans are laid out, the formation of a unified cloacal opening for both reproduction and waste is not viable. The anus needs to remain in position to allow it to be connected to the rest of the digestive system. However, as part of bottom surgery, a pseudo-cloaca can be formed at the end of the tail with genital blood supply and nerve endings connected. This allows for sexual experience and function equivalent to that of born reptilians. Note that the uterus can not be moved, so if one elects to surgically form a pseudo-cloaca, they will be unable to become pregnant and if eggs or embryos are implanted, they can only be removed via Caesarean section.</w:t>
      </w:r>
      <w:r/>
    </w:p>
    <w:p>
      <w:r/>
      <w:r>
        <w:t>- The fundamental skeletal structure will remain aligned with a human body plan. The musculature and fat around the hip and leg bones will atrophy over time and legs can be surgically amputated to allow locomotion with solely the tail, but the hip and leg bones will not be fully vestigial as in born reptilians. The former hip area will most likely be somewhat wider than the body below and above it even in fully transformed Serpentine, although bottom surgery can adjust skin and musculature to make the transition less apparent visually. Scaly ridges will form around the eyes and nostrils, and the cartilage of the ears and nose will vanish, but the nasal and jaw bones will remain in place. A more reptilian-standard facial structure including snout and jaw line can be surgically formed. Being able to extend the jaw to swallow food items larger than the head as in born Serpentine is not surgically possible; regardless of transformation the jawbones will retain human structure and remain fixed.</w:t>
      </w:r>
      <w:r/>
    </w:p>
    <w:p>
      <w:r/>
      <w:r>
        <w:t>- Legs will most likely shrink over time, both via fat redistribution and reduction in muscle mass as the tail grows to support more of the body weight. They will not, however, fully disappear from venom administration alone. Removing them entirely requires surgery, even if one locomotes mostly or solely via the tail.</w:t>
      </w:r>
      <w:r/>
    </w:p>
    <w:p>
      <w:r/>
      <w:r>
        <w:t>- Blood cells and type do not change, and will retain human blood type. Thus far, blood transfusions from born to transformed Serpentine are not possible.</w:t>
      </w:r>
      <w:r/>
    </w:p>
    <w:p>
      <w:r/>
      <w:r>
        <w:t>- The saliva will develop venom-like proteins and canine teeth will elongate into grooved fangs, but humans can not develop dedicated venom glands. Saliva will continue to be produced with standard glands and released through the entire mouth, not just dripping down the fangs. The venom of transformed Serpentine is also generally less powerful than that of born reptilians, typically not producing any stronger effects on mammals than mild lethargy and skin irritation.</w:t>
      </w:r>
      <w:r/>
    </w:p>
    <w:p>
      <w:r/>
      <w:r>
        <w:t>- Teeth other than canines will retain human shape and structure, and chewing food will remain necessary. Adjustments to the bones of the mouth to allow for swallowing food whole without chewing are not surgically possible. Be aware of this if you intend to "pass" as a born Serpentine and are going to be eating in public -- since born Serpentine can't chew, it may be wise to stick to soups or other soft or liquid foods.</w:t>
      </w:r>
      <w:r/>
    </w:p>
    <w:p>
      <w:r/>
      <w:r>
        <w:t>- The physical features of the four Serpentine "tribes" (Venomari, Constrictai, Fangpyre, and Hypnobrai) may develop in transformed Serpentine, but their abilities do not. Even if a transformed Serpentine has physical features resembling a given tribe, they will not have that tribe's abilities. In general, Serpentine transformed from humans don't have notable tribal features, and may resemble hybrids or mixtures between multiple tribes. It's not presently understood what the genetic basis for this is, or what causes the development of reptilian features and scale color to differ between individuals and not correlate with human skin or hair color.</w:t>
      </w:r>
      <w:r/>
    </w:p>
    <w:p>
      <w:r/>
      <w:r>
        <w:t>- As part of full body scalature, venom administration will result in the development of the "reptile eyelid", the clear scale over the eye that born reptilians and non-sapient snakes have, and eyelid skin will become fully scaled like everything else. However, tear ducts and external eyelids will remain intact in transformed humans unless surgically removed. Once the reptilian eyelid is fully developed, tear production and reflexive blinking reduce, but emotional blinking and crying are still intact. Tear ducts and external eyelids can be surgically removed if desired to prevent crying or emotional blinking, and emotional blinking and crying can be reduced with training. This may be desirable if intending to "pass" as a born Serpentine. It is presently unknown what the mental health effects of removing tear ducts are in transformed Serpentine are. The loss of emotional catharsis and neurochemical regulation from crying may have negative outcomes. External eyelids are also vitally important to communication with humans, so surgical removal of external eyelids and tear ducts is not generally recommended.</w:t>
      </w:r>
      <w:r/>
    </w:p>
    <w:p>
      <w:r/>
      <w:r>
        <w:t>- Even born Serpentine are still strongly encouraged to eat every day in order to maintain optimal physical and cognitive function, given their more complex brains and more active lifestyles as compared to non-sapient reptiles. The human metabolism and food and water intake requirements are slowed down and reduced by extended Fangpyre venom administration, but metabolic heating is still vital and transformed reptilians will generate more heat from metabolism and will require more frequent food and water intake than born. It's recommended to keep consuming at least 1,000 calories per day, and more for especially physically active individuals, even when transformation is complete. If you try to only eat a large meal once a week because your pet snake can, you will experience malnutrition and all of the physical and cognitive detriments that come with it.</w:t>
      </w:r>
      <w:r/>
    </w:p>
    <w:p>
      <w:r/>
      <w:r>
        <w:t>- The cartilage of the ears will atrophy and disappear, but scales will not grow over the resultant external ear-holes as in born Serpentine. While this can be frustrating for some, it's broadly beneficial in order to maintain functional hearing. Humans don't have the necessary anatomy for the full-body hearing of Serpentine and non-sapient snakes, so if scales did grow over the external ears, transformed reptilians would be rendered deaf. Generally speaking, born and transformed Serpentine have impeded hearing as compared to humans, due to the lack of directional hearing. Therapy is recommended to learn to compensate for the loss in directional hearing caused by the loss of ear cartilage. Roughly 20% of transformed Serpentine experience severe enough hearing loss during the process of transformation to need hearing aids.</w:t>
      </w:r>
      <w:r/>
    </w:p>
    <w:p>
      <w:r/>
      <w:r>
        <w:t>- Reduced metabolic rate and genetic changes mean that you'll be less susceptible to human diseases, but you can still get them, especially if transmitted via mucus or other bodily fluids. Keep vaccinations up to date and get tested if you're experiencing symptoms. Your nasal fluids and mucus will still also maintain their human texture, rather than the dry secretions found in born reptilians. It's especially important to protect your nose during the stage where the cartilage of your nose is reducing but scaly ridges around your nostrils have not yet formed. Once fully transformed, the ridges and scales around your nostrils will serve the same function as your human nose did in keeping debris and pathogens out of your nasal passages, but those take time to develop. It's recommended to wear a mask that covers your nose and mouth if you're going to be in close contact with humans until your nasal ridges fully develop and/or you get facial reformation surgery. (Since your ear cartilage will also be reducing, masks with ear loops won't work well. You can get masks designed for Serpentine, or that connect via looping around the back of your head. If you have a hood, masks that connect to it are also an option.) It's also possible, but rare, for transformed Serpentine to contract diseases from born reptilians or non-sapient reptiles. If you go to a doctor with experience with trans-species patients, they'll be able to get you vaccinated and tested for both human and reptilian diseases.</w:t>
      </w:r>
      <w:r/>
    </w:p>
    <w:p>
      <w:r/>
      <w:r/>
      <w:r>
        <w:rPr>
          <w:b/>
        </w:rPr>
        <w:t>Surgeries</w:t>
      </w:r>
      <w:r/>
      <w:r/>
    </w:p>
    <w:p>
      <w:r/>
      <w:r>
        <w:t>-</w:t>
      </w:r>
      <w:r>
        <w:rPr>
          <w:b/>
        </w:rPr>
        <w:t>Bottom surgery:</w:t>
      </w:r>
      <w:r>
        <w:t>The most common surgery undertaken by transformed Serpentine. Once the tail is fully grown and capable of supporting your body weight, you can switch to locomoting entirely using it to support you, without having to have your legs touch the ground. If desired, this surgery will amputate your legs and perform minor skin and muscle rearrangement to allow for fully natural slithering locomotion using the tail without legs and a seamless appearance of your tail connected to your body, minimizing the remnants of leg and hip bones found in transformed Serpentine. This is an important step in achieving a desired reptilian body for many, but is not required -- not only do not all born Serpentine fully lack legs (although the notion that Serpentine can lose their legs during development or that the development of a tail instead of legs is associated with social rank is a myth), some transformed Serpentine want to maintain their legs for aesthetics, extra stability, sexual pleasure especially with human partners, or because they want to remain capable of performing human sports or dances even after transformation. This may be commonly emphasized as an important step in species transition narratives, but everyone's personal journey and goals are different. You are no less of a valid snake if you decide you'd rather keep your legs.</w:t>
      </w:r>
      <w:r/>
    </w:p>
    <w:p>
      <w:r/>
      <w:r>
        <w:t>-</w:t>
      </w:r>
      <w:r>
        <w:rPr>
          <w:b/>
        </w:rPr>
        <w:t>Facial reformation surgery:</w:t>
      </w:r>
      <w:r>
        <w:t>A procedure that uses skin grafts from elsewhere in your body to rearrange the facial structure and jawline into a more reptilian formation, with a focus on forming a reptilian snout. This can produce increased affirmation from eating and tongue-flicking and help to form a natural-sounding Serpentine voice. However, your eyes will remain on the front of your face; it's not currently possible to reconnect nerves to move them into a snake-standard position on the sides of the head.</w:t>
      </w:r>
      <w:r/>
    </w:p>
    <w:p>
      <w:r/>
      <w:r>
        <w:t>-</w:t>
      </w:r>
      <w:r>
        <w:rPr>
          <w:b/>
        </w:rPr>
        <w:t>Cloacal reconstruction surgery:</w:t>
      </w:r>
      <w:r>
        <w:t>Fangpyre venom serum administration changes the shape and positioning of the genitals, causing them to invert and be held within the body except when everted during arousal and the penis or clitoris to split into hemipenes / hemiclitoris as in born reptilians. However, even after transformation, the genitals remain in their human position in the pubic area. This surgery moves and reconnects the genitals and their nerve endings and blood vessels to the position at the end of the tail they have in born Serpentine, forming a pseudo-cloaca and allowing for reptilian-standard sexual function. This can be combined with bottom surgery, since the pubic area is often involved in adjustments to skin and muscle connection to form a more seamless connection with the tail and transplanting the genitals can be performed at the same time. Do be aware that if you have a uterus, it can not be moved. Severing your genitals' connection to it means that you will be unable to become pregnant or bear children. If embryos or eggs are artificially implanted, they will have to be removed via Cesarean section. At present, it is not possible to form a pseudo-cloaca that serves the combined excretory and reproductive function it has in reptiles. In order to maintain healthy digestion, the anus needs to remain in position at what in fully transformed Serpentine will be the underside of the base of the tail, connected to the rest of the human digestive system.</w:t>
      </w:r>
      <w:r/>
    </w:p>
    <w:p>
      <w:r/>
      <w:r/>
      <w:r>
        <w:rPr>
          <w:b/>
        </w:rPr>
        <w:t>Other things you should know:</w:t>
      </w:r>
      <w:r/>
      <w:r/>
    </w:p>
    <w:p>
      <w:r/>
      <w:r>
        <w:t>- In rare cases (roughly 1% of patients), the Serpentine transformation also produces a change in physical sex characteristics, with reptilian genitals of a different sex from the patient's sex at birth developing during transformation. Serpentine are not sexually dimorphic otherwise save slight differences in the thickness of the tail. If this is happening to you and you find it distressing, contact your doctor. Fangpyre venom serum can be combined with hormone replacement therapy without side effects. Hormone replacement therapy can make sure that your reptilian genitals develop in alignment with your gender identity. Most doctors who can prescribe venom serum also provide services for gender transition so you can get testosterone, estrogen, or hormone blockers along with your venom treatment. If you find that you're developing reptilian features of a different sex from your assigned one at birth and like it, supplemental hormone therapy is not necessary; the genetic changes associated with Serpentine transformation will also alter your hormonal balance to produce characteristics of your developing reptilian sex. Combining Fangpyre venom serum administration with hormone replacement therapy in this case may still help to accelerate or increase the effect of changes: for example, combining Fangpyre venom with testosterone results in increased voice deepening and increased size of transformed hemipenes regardless of the sex at birth of the patient. The mechanism for this is not wholly understood, but likely relates to the variety of environmental and genetic factors that can result in reptiles changing sex during their lifetimes -- in some patients, the genetic interactions and changes associated with Fangpyre venom may trigger a reptilian sex change, especially if combined with natural or induced alterations in hormonal balance.</w:t>
      </w: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