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3"/>
      </w:pPr>
      <w:r>
        <w:t>Untitled</w:t>
      </w:r>
    </w:p>
    <w:p>
      <w:r/>
      <w:r/>
      <w:r>
        <w:rPr>
          <w:b/>
        </w:rPr>
        <w:t>Unified OC page template, for Neocities:</w:t>
      </w:r>
      <w:r/>
      <w:r/>
    </w:p>
    <w:p>
      <w:r/>
      <w:r>
        <w:t>Unlike some of my mutuals and OC folks on Neocities, I've never had a singular paracosm fictional world -- ultimately, my paracosm is me, and the core concepts and tonality that affects everything I write and draw regardless of its setting. The mythology and the core stuff and the notions of animum and conceptual beings and the layering of reality and all that is the paracosm, and that's fundamentally tied to my actual philosophy and experience of neurodivergence and such. That's the internal mythology and folklore that's been ongoing for my entire lifetime, and then all of the OC lore is adaptations of that. They're not set in the same world, per se, but they're adaptations of the same archetypes. See my miscellaneous rambling about the concept of "hyperfixation mythology" for more on this.</w:t>
      </w:r>
      <w:r/>
    </w:p>
    <w:p>
      <w:r/>
      <w:r>
        <w:t>This page unifies all of my OC lore, alternate universes and fanfic stuff based on media I enjoy, and basically every other bit of creative art and writing I do in one place. It's here for my convenience so I have a list of hotlinkable ref images for Flight Rising, Chicken Smoothie, etcetera forums and commissions that's easier to update than an Imgur post, for the convenience of artists I'm commissioning or requesting / trading for art with so they can get to everything I'm interested in art of regardless of cosmology, and for your convenience by making navigation easier and providing a "cheat sheet" to what belongs where and what concepts carry over across worlds. It's just useful all around.</w:t>
      </w:r>
      <w:r/>
    </w:p>
    <w:p>
      <w:r/>
      <w:r>
        <w:t>This page is divided by theme / universe / world concept; everything sorted under the same category is canon to the other things in that category unless stated otherwise. These do not take place in the same universe; characters from different worlds / themes / categories should not interact unless I specifically allow it. Some core concepts and ideas carry over, but that's it.</w:t>
      </w:r>
      <w:r/>
    </w:p>
    <w:p>
      <w:r/>
      <w:r>
        <w:t>Virtual pet lore that is specifically based on and hosted on virtual pet sites and essentially entirely relies on the presence of the virtual pets themselves is not considered "OC Lore" in the same sense, and will not be listed here for the time being vs. on petsite hub pages or the sites themselves. Also, I'm not generally interested in requesting art of my Flight Rising dragons, Neopets, Lorwolf wolves, etcetera, outside of the sites themselves.</w:t>
      </w:r>
      <w:r/>
    </w:p>
    <w:p>
      <w:r/>
      <w:r/>
      <w:r>
        <w:rPr>
          <w:b/>
        </w:rPr>
        <w:t>WHATverse</w:t>
      </w:r>
      <w:r/>
      <w:r/>
    </w:p>
    <w:p>
      <w:r/>
      <w:r/>
      <w:r>
        <w:rPr>
          <w:b/>
        </w:rPr>
        <w:t>TLDR:</w:t>
      </w:r>
      <w:r>
        <w:t>College-age basically Neopets fighting monsters, being nerds, and dealing with mundane and fantastical trauma in a grimdark cosmic horror slash mildly cyberpunk but not in a cool way setting that they don't necessarily know is one of those. Or if they do know that, they might not want to admit it to themselves because that would mean that their boss is evil and lying to them and that everything they do is fundamentally meaningless.</w:t>
      </w:r>
      <w:r/>
    </w:p>
    <w:p>
      <w:r/>
      <w:r>
        <w:t>A basically grimdark narrative with a bright, shiny urban fantasy Neopets aesthetic. Originated as Neopets lore in 2020, playing on concepts and characters I started doing on Neo in 2017. Got moved to Neocities full-time in 2021 after getting some petpages wiped (which I'm not actually mad about because it was legitimately probably too dark for Neo -- heck, even FR is iffy) for being way too overt about trauma and than was appropriate for Neopets. Technically started out as a Neopets AU, hence the overall Neopian flavor of the setting and characters, but got retooled into an original world since given that I was setting my lore in an original city, completely disregarding all of Neopets canon, and producing my own magic system and cosmology, the Neopian trappings were basically just getting in the way.</w:t>
      </w:r>
      <w:r/>
    </w:p>
    <w:p>
      <w:r/>
      <w:r>
        <w:t>The technical origin of the name of this website, and the reason it exists -- the reason I first made this site way back in 2021 was so I could put my Neopets petpages somewhere that could be viewed without logging in and that I could put offsite links, so I could more easily request and share art on other sites. The term "Draggian Universe" is after my original username on Neopets, which is itself after Draggy, my favorite childhood stuffed animal, and I started using it as a term for my worldbuilding in 2020 officially. Tentative concepts of all of my personal mythology, Neopets lore, and some aspects of my real life all connecting to the same core concepts and being adaptations of the same thing (which even had a Jellyneo-inspired "fan site" that lived on native HTML files on my computer before I got into Neopets petpages) had existed since 2013. No, you don't get to see those HTML files; they are frankly embarrassing nowadays and would not make any sense because this was before I really wrote down my lore vs. it just living in my brain, live action roleplaying with my meatspace friends, and scattered art pieces.</w:t>
      </w:r>
      <w:r/>
    </w:p>
    <w:p>
      <w:r/>
      <w:r>
        <w:t>This was my primary creative project from 2018 or so to 2021, which also happened to overlap with some of the worst experiences of my entire life, which I will not go into detail on. This is a substantial influence on the themes of the narrative, with Eyendaru being fundamentally based on my mixed feelings about my hometown and it being, well, a functionally grimdark setting. The world is doomed. Everyone in my main cast knows it, and knows that they can not meaningfully do anything about it. And yet they're fighting to get some sort of catharsis and make themselves feel better anyway, because what else do you even do? Also, their boss and the source of funding for our heroes is also one of the only people who knows how truly terrible things are, and is intentionally suppressing it because she thinks she can capitalize on it. The WHATverse kiddos know this.</w:t>
      </w:r>
      <w:r/>
    </w:p>
    <w:p>
      <w:r/>
      <w:r>
        <w:t>Basically, everyone in this verse is either deeply traumatized and kind of an asshole because of it, an asshole for no reason who's taking advantage of others' trauma, or a literal demon. In many cases, the demons are the nicest. They're as much victims of how this cosmology is cosmically fucked and fundamentally terrible as everyone, but unfortunately, they're fundamentally incompatible with functional animum encoding. They just want to escape and live and be happy like everyone else. They just can't because they're eldritch abominations whose very presence in the world opens up the gates for far worse and more actively malevolent entities.</w:t>
      </w:r>
      <w:r/>
    </w:p>
    <w:p>
      <w:r/>
      <w:r>
        <w:t>The world is fundamentally doomed and corrupted from the core foundations of the universe up, and there's nothing you can meaningfully do about it. Your attempts at "heroism" fundamentally don't and can't address the real problem, and you may well be making it worse given who your boss is. You know this, but you have no other options, and just lying down and accepting it makes you feel even worse.</w:t>
      </w:r>
      <w:r/>
    </w:p>
    <w:p>
      <w:r/>
      <w:r>
        <w:t>There's nothing you can meaningfully do to change your fate, so you might as well try to improve things and fight where you can, achieve some sort of personal catharsis or recovery (although the universe isn't necessarily going to be nice to you about that), and also maybe play some Pokemon Go. Which is a thing, via the super cool, fun, and recently introduced cultural juggernaut that is augmentation circuits, allowing access to ideas and software from Earth! And is completely monopolized by Limina, who also have a monopoly on funding and information going in and out of the Pulklita metropolitan area. Which means they've basically completely locked down any information about the dimensional rift that's in the process of ripping reality apart, and any hope of doing anything about it. But it's okay, because they're funding WHAT (Weird, Horrible Abomination Trappers), a squad of elite heroic contractors who fight chaos entities, gather information, and are keeping everybody safe. From what's obviously a strictly local problem which Limina has totally under control, and can harness for energy to make life better for everybody. And let's just ignore how Limina's CEO's wife has hind legs and too many fingers...</w:t>
      </w:r>
      <w:r/>
    </w:p>
    <w:p>
      <w:r/>
      <w:r>
        <w:t>I consider the WHATverse to be as of 2024, basically "done". There are still some unfinished stories that I wouldn't mind addressing, and some kids have refs from 2020-21 that are gross and pixely and I'd like to make them not gross, but I've gotten the whole core cast fleshed out with proper pages and don't plan to expand it that much, since ultimately, this can't be a story of recovery and can't really have an "ending" because said ending is just the entire cosmos my characters live in getting ripped apart by an unstoppable threat that can not be fought or reasoned with. I wrote the core concepts when I was severely depressed. I revisited them in 2023-24 when I wasn't deeply depressed anymore and got the characters and worldbuilding into a state that I'm satisfied with. At this point, I'm generally saying that the book is closed on this one in favor of my focusing more on directly paracosmic / fanfic AU lore, especially the Dudesverse's deeply personal and far more positive Pokemon Go / general Pokemon world AU. I still semi-regularly draw and request / commission art of the kiddos, though, and I do still think they're fun, but if you want more current writing examples, then check in other places.</w:t>
      </w:r>
      <w:r/>
    </w:p>
    <w:p>
      <w:r/>
      <w:r>
        <w:t>The most relevant element of the WHATverse that appears in other works is the concept of animum, my magic system slash plot-enhancing substance of choice. The WHATverse world page establishes the basic concepts of what animum is and how it works, which every other work I write deals with and plays around with, in terms of what animum can do, how it can explain functionality of different fictional worlds, and where it ultimately comes from. Of my works, the WHATverse is by far the "hardest" in terms of its animum functionality and tone. Its grimdarkness aside, this is not a fundamentally fantastical setting -- the appearance of animum that can do notably "magical" things, chaos entities, etcetera is a very recent development (the timeline is still WIP, but the dimensional rift only appeared roughly 3 years before the "present" on the OC pages) and no one really understands in-universe how it works or what it means yet. Hence what WHAT and Limina do. It's a mostly grounded and urban setting which has experienced a sudden infusion of much more fantastical stuff that doesn't mess around and isn't sure what to do with that, since it fundamentally does not play by the same rules that existed up until that point. Individual character stories are essentially slice of life and focus on personal catharsis and development, but the core setting / theme is ultimately cosmic horror -- it's just that the characters don't necessarily realize that's what they live in, because that information is being intentionally kept from them. Anyway, consider the WHATverse and what's on the WHATverse world page as the bare minimum baseline of what animum can do, which every work featuring animum plays with and expands on. Animum's functionality gets (technical term) wibblier depending on the tone of other works it appears in and what kinds of phenomena from the baseline fiction it needs to explain in fanfic AUs, but the core concept is always the same and I try to keep it broadly consistent.</w:t>
      </w:r>
      <w:r/>
    </w:p>
    <w:p>
      <w:r/>
      <w:r>
        <w:t>[Links and OC bios go here]</w:t>
      </w:r>
      <w:r/>
    </w:p>
    <w:p>
      <w:r/>
      <w:r/>
      <w:r>
        <w:rPr>
          <w:b/>
        </w:rPr>
        <w:t>Dudesverse</w:t>
      </w:r>
      <w:r/>
      <w:r/>
    </w:p>
    <w:p>
      <w:r/>
      <w:r/>
      <w:r>
        <w:rPr>
          <w:b/>
        </w:rPr>
        <w:t>TLDR:</w:t>
      </w:r>
      <w:r>
        <w:t>Slice of life Pokemon (Go) fanfic about the team leaders doing behind the scenes job responsibilities and personal relationships, most notably Spark and Arlo being adorable and dating each other. Focused on neurodivergent love, self-acceptance, redemption, how in-universe science and logistics actually work to make the Pokemon world as we know it possible, and the fundamental role that special interests can play in someone's life. Arlo's special interest happens to be Falling In Reverse / Escape the Fate, so that, and the core problem of Ronnie, also come up a lot.</w:t>
      </w:r>
      <w:r/>
    </w:p>
    <w:p>
      <w:r/>
      <w:r>
        <w:t>A "Pokemon Go fanfic" verse, which is essentially a full AU of the Pokemon world with a basically-OC cast, seeing as Pokemon Go's lore is mostly told in the form of single lines of dialogue and literal tweets. All of which I've compiled on this website in my archives. Because there's not much to go on, I've filled in the gaps with what will be 10 years as of 2026 of personal reflections on the team leaders, teams, etcetera. These characters have been my personal friends since 2016; while this is more consistent and grounded than pure personal mythology, this gets into "appear in my dreams, can contribute dialogue into my brain without me having to request it" paracosmic stuff vs. the intentionally written and streamlined OC lore of the WHATverse. Me and Pokemon Go go way back, and the teams have been one of my biggest fixations / special interests since release, as well as serving as a very weird and kind of troubling ongoing paracosm metaphor for various concerns of identity. This is not that, because it's intended to be a broadly original-flavor take on the literal game -- what's going on behind the scenes? How is what happens in-game made possible? What do the team leaders do when they're not doing team leader stuff?</w:t>
      </w:r>
      <w:r/>
    </w:p>
    <w:p>
      <w:r/>
      <w:r>
        <w:t>Named after its seminal work, Guys Being Dudes, which has some early installment weirdness because I intended it to be a cute little pride one-shot without extension, but ended up completely falling in love with the concept. As a result, it's become my main creative project and world since 2022. Arlo also got himself syncretized with Falling In Reverse becoming my first new special interest since 2016 in the middle of Guys Being Dudes being written, which radically retooled the entire concept. While the rest of the cast has been expanded upon over time, Guys Being Dudes is a straight up shipping fanfic. It's basically my take on the standard cliche shipping fanfic / rom-com structure and playing around with making that actually viable while still being mostly canon-compliant. As such, the relationship between Spark and Arlo, and especially Arlo's growth as a character and reckoning with his neurodivergence, queerness, and the whole moral conflict of literally working for Team Rocket while dating an enemy is a core theme. From this follows exploration of special interests and the role they can play in the lives of those with them, neurodivergent love, self-acceptance, redemption, and generally stuff that's about as light and fluffy as I get. There are still of course dark and satirical undertones, especially in relation to how the sausage gets made and exploration of what makes the bright, shiny world of Pokemon Go possible and all of the work and logistics it takes on the team leaders' parts behind the scenes. Cute and fun slice of life stories about cute people being cute, hanging out with cute Pokemon, doing behind the scenes practical work that their canon verse fails to address but I find fascinating (Pokemon Sun and Moon did a great job with showing off how the world actually works and people live in it, which every subsequent game completely failed at), and making a lot of Escape the Fate / Falling In Reverse references.</w:t>
      </w:r>
      <w:r/>
    </w:p>
    <w:p>
      <w:r/>
      <w:r>
        <w:t>Arlo technically had his Ronnie-related special interest before I did. I first started writing Guys Being Dudes in summer 2022, influenced by my meatspace best friend who quite related to Arlo. His original music fixation was MCR. Then I acquired some used CDs, listened to Dying Is Your Latest Fashion and/or This War Is Ours on loop for 3 weeks straight, and uh, you know what happens next. But basically, I realized that my vague perception of Ronnie's backstory aligned pretty well with Arlo's canonical backstory with Team Valor and why he left. And the more I thought about Arlo, and about Ronnie, and the more I learned about them both, the more it aligned. By 2023, Arlo's Ronnie Enjoyment had basically outpaced all of his other character traits -- which I realized was actually really interesting, because that is legitimately a thing special interests can do. And, well, Ronnie was also outpacing all of my other character traits. I consider this point, exemplified by the Reverse Mode saga (Reverse Mode III with the conclusion is coming soon, I promise!), to be where the Dudesverse really came into its own, in terms of exploring special interests and how they're not just band references because Arlo and I both like this band. Much as special interests are in real life, and as they have been and still are to me, this is a fundamental part of Arlo's worldview and informs his experience -- and plenty of those past experiences weren't necessarily good. Nor is Falling In Reverse necessarily good, and, well, Arlo is technically evil. Which presents so many fun opportunities for character growth and on what special interests and love and evil and redemption really mean and how that works.</w:t>
      </w:r>
      <w:r/>
    </w:p>
    <w:p>
      <w:r/>
      <w:r>
        <w:t>What started as straight up shipping fanfic fluff is still light and fluffy and fundamentally idealistic, being set in the adorable Pokemon world, but has become much more philosophical and character-driven over time. Still, the fundamental "cute people being cute with cute Pokemon", neurodivergent love and Spark / Arlo shipping, and deconstruction / reconstruction of how the Pokemon world and Pokemon Go would actually work from in-universe has always remained and is always at the core. There's just been more character-driven storytelling, fleshing out of the world around my little guys, and core philosophical themes added around them over time. All the Dudesverse stories are designed to be enjoyable on their own, but connect to produce a more character-driven narrative in combination.</w:t>
      </w:r>
      <w:r/>
    </w:p>
    <w:p>
      <w:r/>
      <w:r>
        <w:t>The tone is much lighter than the WHATverse. Where the WHATverse is a fundamentally bleak narrative in a cosmically fucked setting, the Dudesverse is a story about starting as being traumatized and kind of an asshole and getting better through personal growth, love, and being in a more supportive social situation. Even at its darkest, the core relationship and romantic comedy structure is still a core theme, and Pokemon Go is just a fundamentally idealistic concept. Not only is it in the bright, shiny, adorable Pokemon world, the teams and team leaders and focus specifically is meant to embody the best parts of Pokemon Go community and what it can be. Because we're working with a more fantastical source material and all the things Pokemon can do need to exist, animum is wibblier than the WHATverse -- but unlike the WHATverse, animum is much more able to be scientifically understood and studied, which is a core focus of what the team leaders do. Developing a unified theory of how Pokemon work and how animum makes them and their role in the world possible is literally the goal of the Professor Willow Lab, and as such, plenty of science and exploration of Pokemon biology and animum happens within the Dudesverse, because that's what my main cast does for their jobs, and one of Arlo's main interests.</w:t>
      </w:r>
      <w:r/>
    </w:p>
    <w:p>
      <w:r/>
      <w:r>
        <w:t>[Links and OC bios go here]</w:t>
      </w:r>
      <w:r/>
    </w:p>
    <w:p>
      <w:r/>
      <w:r/>
      <w:r>
        <w:rPr>
          <w:b/>
        </w:rPr>
        <w:t>RRverse:</w:t>
      </w:r>
      <w:r/>
      <w:r/>
    </w:p>
    <w:p>
      <w:r/>
      <w:r/>
      <w:r>
        <w:rPr>
          <w:b/>
        </w:rPr>
        <w:t>TLDR:</w:t>
      </w:r>
      <w:r>
        <w:t>Ronnie Escape the Fate from 2006 time travels to the Dudesverse Pokemon world in 2023 where he hangs out with Arlo and learns about how much his future sucks. Then he comes back to the past resolved to make sure his future doesn't suck and make himself and Escape the Fate the best they can be, i.e. nothing like the real Ronnie.</w:t>
      </w:r>
      <w:r/>
    </w:p>
    <w:p>
      <w:r/>
      <w:r>
        <w:t>The Dudesverse's evil twin, and also disgusting gross real person fic that basically got me bullied off of Goatlings. Which tells you that no one actually read it. I've described it as "philosophical dialogues disguised as Pokemon Go / Escape the Fate crack fic", which is what it is. In the vein of plenty of philosophers and thinkers before me, I'm writing narratives with characters who talk to each other as a vehicle for my theories and thoughts about my study area. Namely, Ronnie.</w:t>
      </w:r>
      <w:r/>
    </w:p>
    <w:p>
      <w:r/>
      <w:r>
        <w:t>Originated with a dream I had in 2023 about the young, cute, actually redeemable version of Ronnie from Escape the Fate (ca. 2006, before the murder) ending up in the Dudesverse and hanging out with Spark and Arlo. I'd been very specifically avoiding getting into writing fictional stories about Ronnie himself before that point, but after that dream, the floodgates opened. The notion of Ronnie being able to actually get better (and by extension, emphasizing how much the Ronnie from our timeline sucks and that he could have chosen to stop being Like That and actually try to improve at any time and just didn't) in my lightest, fluffiest, most idealistic cosmology was a deeply satisfying and cathartic concept. If Ronnie's going to live in my brain against my will, he might as well clean up his act, you know?</w:t>
      </w:r>
      <w:r/>
    </w:p>
    <w:p>
      <w:r/>
      <w:r>
        <w:t>At its core, it's a non-canon (even to itself) set of stories and concepts revolving around a pre-fight in the desert Ronnie Radke ending up in the Dudesverse, where he befriends Spark and Arlo and in the process learns about himself and his future and takes it onto himself to improve and as it were, escape his fate. Its technical in-universe explanation is that these are fanfiction stories written by Arlo from within the Dudesverse -- hence its name being technically short for "Recursive Ronnieverse" and my occasionally referring to it as "recursive fanfic". In practice, Arlo's writing of the fanfic is a relatively short-lived phase. My fascination with the concept and with Alternate Ronnie as a character (and wanting to do more reflecting on how and why Falling In Reverse and the version of Ronnie from our timeline is just the worst) wasn't, hence many stories being dubiously canon.</w:t>
      </w:r>
      <w:r/>
    </w:p>
    <w:p>
      <w:r/>
      <w:r>
        <w:t>It's got the same themes as the Dudesverse: redemption, self-acceptance especially re: neurodivergence and queerness, personal growth, and the importance of being in a more supportive social situation as well as taking responsibility and making effort to improve yourself. Essentially, it's Arlo extending the same love and opportunity for improvement and getting into a better social situation that Team Go Rocket, and later Spark, gave him, to his special interest. Difference is that Ronnie is, well, spicier than Arlo. Arlo might work for a criminal syndicate, but he's not an asshole. Ronnie is, and is also from the 2000s, so him fully coming to terms with himself and every aspect of his identity, and fixing the issues that ended up producing the Ronnie from our base timeline, is much more of a process. As such, it's somewhat darker and a little bit meaner than the core Dudesverse, seeing as Ronnie is, even at his best, still edgier (derogatory) than Arlo. Also, personal catharsis for me re: our timeline's Ronnie getting consequences for his actions and really getting it drilled in how much he sucks and how he so easily could have not sucked are also core components.</w:t>
      </w:r>
      <w:r/>
    </w:p>
    <w:p>
      <w:r/>
      <w:r>
        <w:t>It's only "real person fic" in the sense that Ronnie exists. In practice, he's mostly an OC who happens to live in a real world historical setting -- because there's so little information about him at the point I'm writing about, and really, before Falling In Reverse happens, basically the only parts of the real one that are maintained are him having some connection to Escape the Fate, his vague backstory, and his hair. It's also openly satirical and an exploration of why the present Ronnie is such a problem and how it's solely his fault, so don't make the mistake of thinking that I like him. In order to make Ronnie actually appealing and have him redeem himself, his entire post-May 2006 life is being rewritten, complete with EtF getting an all-OC lineup, his entire social structure being radically altered by the presence of the Dudesverse cast and you know, time travel, and also he's a werewolf.</w:t>
      </w:r>
      <w:r/>
    </w:p>
    <w:p>
      <w:r/>
      <w:r>
        <w:t>Because this is not literally happening in any sense, and at its most canon, it's stories written to be wish fulfillment and catharsis for Arlo in-universe (and the ones that aren't are that for me, and me playing around with characters I like and making my action figures kiss), animum is looser than the mainline Dudesverse. In order to maintain the right amount of edgy EtF / FIR vibes, and also make having the Ronnie from 2006 meeting Arlo in 2023 possible, more "supernatural" phenomena that could hypothetically happen in the Pokemon world but haven't been proven to e.g. time travel, spirit possession, and shapeshifting are possible. Continuity and canonicity are both lighter, since ultimately, the focus is on the core concept of Ronnie as a character, the alternate Escape the Fate timeline, and his relationship with the Dudesverse cast, rather than any specific narrative or chain of development.</w:t>
      </w:r>
      <w:r/>
    </w:p>
    <w:p>
      <w:r/>
      <w:r>
        <w:t>[Links and OC bios go here]</w:t>
      </w:r>
      <w:r/>
    </w:p>
    <w:p>
      <w:r/>
      <w:r/>
      <w:r>
        <w:rPr>
          <w:b/>
        </w:rPr>
        <w:t>Pokemon Go, Non-Dudesverse</w:t>
      </w:r>
      <w:r/>
      <w:r/>
    </w:p>
    <w:p>
      <w:r/>
      <w:r>
        <w:t>Pokemon Go-based OCs that don't exist within the Dudesverse, and don't have consistent rules in relation to the game, any given world lore, or each other. Something of self-inserts, and also mostly legacy in favor of the Dudesverse. There exists a character in the Dudesverse named Elaphe who shares some aspects with this one, but they are not the same being. Consider it the difference between Ash and Red; they're different adaptations of the same concept.</w:t>
      </w:r>
      <w:r/>
    </w:p>
    <w:p>
      <w:r/>
      <w:r>
        <w:t>[Links and OC bios go here]</w:t>
      </w:r>
      <w:r/>
    </w:p>
    <w:p>
      <w:r/>
      <w:r/>
      <w:r>
        <w:rPr>
          <w:b/>
        </w:rPr>
        <w:t>Edgelord Bureau / Ronnie Slime / Enforcer Meta</w:t>
      </w:r>
      <w:r/>
      <w:r/>
    </w:p>
    <w:p>
      <w:r/>
      <w:r/>
      <w:r>
        <w:rPr>
          <w:b/>
        </w:rPr>
        <w:t>TLDR:</w:t>
      </w:r>
      <w:r>
        <w:t>I / my sona accidentally became conceptual embodiment slash deity of Edge itself while escaping a metaphysical abuser. So all my fun little website and music scene stuff is sort of fundamentally imbued with divine conceptual power, and that has consequences. Because due to the same demon / deity that I inherited the job from, Falling In Reverse is also imbued with that and I'm kind of the most slash only qualified being to deal with that?</w:t>
      </w:r>
      <w:r/>
    </w:p>
    <w:p>
      <w:r/>
      <w:r>
        <w:t>If you thought the RRverse was philosophical, self-indulgent re: my special interests, and meta, you haven't seen anything yet. This is the first time my personal mythology is getting directly written down, or at least attempts at such. Because this is the raw stuff that floats around in my brain about me and things that I do and my relationship with neurodivergence, nonhumanity, etcetera, and is a direct continuation of how that sort of thing has been developing over my entire life, coherence is widely variable. This is animum at its rawest and most conceptual and wibbly, in that it's not stories with philosophical themes; the philosophy is the point. This is me. This is this website. Specifically, this is the notion that The Enforcer, Demon King of Edge, and The Enforcer, webmaster of this site, are the same being. This isn't just lore on this website; this is lore about this website and tying me back into my own cosmology.</w:t>
      </w:r>
      <w:r/>
    </w:p>
    <w:p>
      <w:r/>
      <w:r>
        <w:t>This is the rawest form of pure divine conceptual animum and my personal pantheon of conceptual gods, and also something of a "reality AU" re: why Falling In Reverse is like that and my special relationship with it. Extremely WIP at time of writing in 2025, and will perhaps always be, at least until my main special interest / hyperfixation becomes something else and my personal mythology enters its next syncretic era, this schisming off into its own canon. This is my first ever time attempting to directly write down my personal mythology vs. having it just live in my brain and get adapted into various archetypes and concepts across fictional appearances, and frankly, delineating what belongs to it and what doesn't is pretty hard, let alone ascribing a theme or narrative to it.</w:t>
      </w:r>
      <w:r/>
    </w:p>
    <w:p>
      <w:r/>
      <w:r>
        <w:t>The core concept is that I've thought of my special interests as something like spirit possession for a while. Once upon a time, a literal demon from outside of me took advantage of that by masquerading as a special interest and turning all of my creative and cognitive energies against me, parasitizing the fundamental aspects of how I worked and damned near destroying me. Eventually, I realized what was going on, got sick of it, and possessed the demon right back. By gradually depowering and taking ownership over it using the very same creative and conceptual powers it was trying to take advantage of, I first turned it into an OC and then consumed it entirely, transforming myself into a conceptual embodiment demon / god in the process, along with the snake person I already was. (The distinction between fictional lore and personal metaphor here is quite vague, as hyperfixation mythology tends to be. Suffice to say, I consider this to be much more personal and much more literal than anything else -- I don't use any specific Internet nonhuman labels, but this is not for fun. I consider my "sona" and my meatspace body to essentially be equally real and equally me, in that we're all manifestations of the same core conceptual being.)</w:t>
      </w:r>
      <w:r/>
    </w:p>
    <w:p>
      <w:r/>
      <w:r>
        <w:t>It turned out that prior to becoming corrupted and my worst problem, the demon had an actual metaphysical job as the conceptual embodiment / deity of Edge. Upon having destroyed and consumed said demon, that power and title fell onto me. Despite my still simultaneously existing as just a little snek-guy who likes edgy music and virtual pet games. Which means that all of the stuff I was already doing (the virtual pet games, website, edgy music listening, etcetera) ended up becoming imbued with divine power. The consequences and implications of this still aren't wholly understood by anyone involved.</w:t>
      </w:r>
      <w:r/>
    </w:p>
    <w:p>
      <w:r/>
      <w:r>
        <w:t>The most relevant bit at present, and the main paracosmic bit as of 2024, is that Falling In Reverse special interest worstboy Ronnie, was also involved with the corrupted Demon King Of Edge whose job I inherited -- after all, he canonically (seriously, it's in I Can Explain ch. 3) sold his soul to the devil for fame. Logically speaking, as divine patron of everything pertaining to edgy subculture, EE was the logical demon who got custody of his soul. Unfortunately, she didn't properly clean up after herself, resulting in Ronnie, and by extension Falling In Reverse, becoming fundamentally conceptually and metaphysically wrong, with toxic results for everyone involved. And because of how special interests work and my having inherited the Demon King of Edge's job, this has ended up being my problem. So now, as both liegelord and webmaster of Draggian Universe and something of a literal conceptual embodiment / deity of Edge, my mission is to fully understand and research Falling In Reverse, with the hopes of fixing all of the problems EE caused and perhaps making Falling In Reverse and their fans not suck -- or destroying them to protect my core concept and philosophy of ethical edge. I'm basically the best and only being for the job, given that disentangling the corrupted conceptual Edge juice from the Falling In Reverse juice requires intimate knowledge of both.</w:t>
      </w:r>
      <w:r/>
    </w:p>
    <w:p>
      <w:r/>
      <w:r>
        <w:t>So the music scene part of the website and me doing nonfiction writing about Falling In Reverse is still connected to the concept of animum and the fictional stuff, because I'm fundamentally tied to the conceptual animum workings of the universe, cosmically, and courtesy of the whole Demon King Of Edge thing, my special interest ended up making me conceptually intertwined with Falling In Reverse, against my will.</w:t>
      </w:r>
      <w:r/>
    </w:p>
    <w:p>
      <w:r/>
      <w:r>
        <w:t>I told you it was meta. This is raw philosophical stuff. This is raw nonhuman ID stuff. This is the conceptual essence from which all other dimensional animum is derived in its purest form, in and out of universe. This is the raw paracosmic stuff that exists as a constant commentary track on everything I do. I was doing augmented reality way before my phone could; I've always existed simultaneously on the base layer and on a conceptual level with mythological connections of every part of myself. I am a world before a man and all that.</w:t>
      </w:r>
      <w:r/>
    </w:p>
    <w:p>
      <w:r/>
      <w:r>
        <w:t>Hence, it's got no consistent canon, has tendrils in everything, goes to the core of me and this website, and doesn't necessarily make that much sense. This is an experiment -- I'm experimenting on Ronnie Slime to figure out how it works, experimenting with myself to try to fully understand myself, how I work, and what my special interesty conceptual embodying powers are, and it's experimental as a story structure and concept for this website and my fictional works. My present goal is to try to tell this as something of an ARG structure and really playing on the meta, reality AU aspect and how it's one level of reality up from most Draggian Universe lore, but it's still in flux so what that looks like is somewhat TBD. I've always envisioned the internal workings of my brain as something like a wiki along with being mythology and a constant conversation, and this is my attempt at documenting that living mythology and letting you access a virtual machine terminal for, well, me, even more than the rest of this site.</w:t>
      </w:r>
      <w:r/>
    </w:p>
    <w:p>
      <w:r/>
      <w:r>
        <w:t>Or maybe it's just that I think slime and demons are cool, and an excuse to make weird edgy music-adjacent OCs. Cringe is not dead because it was never real, and also I personally killed it, so my sona can be as self-indulgent and overpowered as I want. Situations and Enforcer are just little guys, you know?</w:t>
      </w:r>
      <w:r/>
    </w:p>
    <w:p>
      <w:r/>
      <w:r/>
      <w:r>
        <w:rPr>
          <w:i/>
        </w:rPr>
        <w:t>Persons attempting to find a motive in this narrative will be prosecuted; persons attempting to find a moral in it will be banished; persons attempting to find a plot in it will be shot. -- Mark Twain, Notice &amp; Explanatory</w:t>
      </w:r>
      <w:r/>
      <w:r/>
    </w:p>
    <w:p>
      <w:r/>
      <w:r>
        <w:t>[Links and OC bios go here]</w:t>
      </w:r>
      <w:r/>
    </w:p>
    <w:p>
      <w:r/>
      <w:r/>
      <w:r>
        <w:rPr>
          <w:b/>
        </w:rPr>
        <w:t>Miscellanea</w:t>
      </w:r>
      <w:r/>
      <w:r/>
    </w:p>
    <w:p>
      <w:r/>
      <w:r>
        <w:t>One-off concepts and characters I thought were neat. A grab bag of strange little guys, creatures, and beasts with no relation to anything including each other. It took me way too long to realize that I can just do this and that I don't have to provide full explanations and lore connections and such for everything. I can just make up guys from my brain and I don't have to explain shit or connect them to anything if I don't want to. No one can stop me. You're all powerless against me, so you just have to accept it.</w:t>
      </w:r>
      <w:r/>
    </w:p>
    <w:p>
      <w:r/>
      <w:r>
        <w:t>[Links and OC bios go here]</w:t>
      </w: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