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3"/>
      </w:pPr>
      <w:r>
        <w:t>Reverse Mode III</w:t>
      </w:r>
    </w:p>
    <w:p>
      <w:r/>
      <w:r>
        <w:t>I'd been having the same dream for a while now. I guess it had been about a week, had it? I'd been sleeping alone, back at my HQ. Spark kept offering to come over, and we still hung out like we usually did during the day, but at night...something was wrong. I couldn't bear to look him in the eyes. Something was just fundamentally off about the way he'd been acting around me, and I couldn't place what. I'd done something wrong, obviously. Had we had a fight or something? I'd have no idea about what; we'd always been open with each other. Well, at least I'd been open with him. Frankly, I'm practically incapable of not being; I'm either masking everything behind the whole "professional douchebag" thing (gods, I hated those business cards; really should replace them) or I'm spilling my guts and making a fool of myself. It still stood that something felt...wrong when I turned to look at Spark while we were cuddling; I'd push him out of bed and send him home before I let myself sleep. It felt...irresponsible, to be near him while I was unconscious. Like I'd lose control, or like there was something keeping me from trusting him that hadn't been there before.</w:t>
      </w:r>
    </w:p>
    <w:p>
      <w:r/>
      <w:r>
        <w:t>I didn't remember much of anything from the past week. Spark had explained something to me, I'd gone on a monologue about the meaning of evil and Ronnie just being the worst without any particular edge or artistry behind it, and I had a tattoo of the new Falling In Reverse logo on my left arm that hadn't been there before. I didn't even like that emblem that much. It didn't really look like, well much of anything, save vaguely a pentagram, and it felt like something from a generic band. It wasn't like the lips, or even the charmingly stupid default Copperplate Gothic font. It didn't feel like Falling In Reverse. It throbbed as I rolled out of bed yet again, after yet another annoying dream sequence like the ones I'd been having: I'd wake up like everything was normal, except no one could see me or interact with me. I'd try to talk to people but get no response, but I got out of bed, walked around, headed to the bathroom, sat down to take a piss -- and I'd be right back in bed, glued to the spot, unable to move. I'd keep being able to get out and keep going further every time, but I always ended up right back in bed. I never actually moved. I couldn't actually wake up.</w:t>
      </w:r>
    </w:p>
    <w:p>
      <w:r/>
      <w:r>
        <w:t>So I woke up, again, still trembling and frustrated, and terrified, and concerned over the time loop hell I'd been stuck in, for, what, the twentieth time? I contemplated if it was even worth getting out of bed, if I could even bother trying or the covers would just hold me down again, but this time, I had no problem stripping them off. Hell, I needed to; I was feverishly hot, drenched in sweat, heat sticking to every inch of my body. I rolled my way out of bed and went to the closet, sighing as I gathered my work clothes. It seemed I was finally able to get out of bed; every inch of my body wanted me to; surely it was real this time although I couldn't be sure. I groped around for my phone on the nightstand after it started blaring noises at me. Apparently I'd gotten up just before my alarm. Fumbling with my password entry, I turned off the alarm and unlocked it to check my schedule -- Tuesday. One of my days in the lab. I needed to make sure the latest Shadow formula shipment was up to protocol and quantity, and attend some meetings. Had a performance review or something. Well, depending on how long it took, I could always text Jet to get her to ready the shipment. I stuffed my phone, Pokeballs, and everything else I was likely to need for work into the side-bags strapped to my work pants and trudged out of my room, the rest of the building dark, no one in sight. This didn't bother me in the slightest.</w:t>
      </w:r>
    </w:p>
    <w:p>
      <w:r/>
      <w:r>
        <w:t>The outside was just as dark, sheets of rain falling nearly horizontally against wind, rendering everything practically greyscale except a sickening purple tint. This wasn't a day fit for man, beast, nor Pokemon, but I was assigned to do my work so that's what I'd do. I realized halfway down the driveway that I'd forgotten my car keys, so turned back to the door, only to find that I'd locked myself out and neither my key card nor my emergency physical key worked, on account of the key card and physical key both being varying values of melted, a sickening scent of burnt plastic filling my nostrils. I hadn't smelled my key card melting when I'd picked it up; it had been completely normal when I took it out of my phone's case, but evidently it was just going to be like that today. I shrugged and went back to my car, only to find that the door opened as I approached and it started with no key entry whatsoever. The opening notes of Fashionably Late (the title track) started up on the radio; apparently I'd left a CD inside on my last trip and it had started from the track I was up to. Why would I have put in a CD and only gotten that far? It didn't matter, though, I needed to drive down to the downtown complex for whatever it was I was supposed to do, since after all, I'd probably end up running into some sort of traffic delays because of the rain. The sheets of sickeningly dark, violet-tinged rain kept falling through a monochromatic sky, although no puddles were on the ground; my car didn't scrape against any water as I pulled out of the driveway.</w:t>
      </w:r>
    </w:p>
    <w:p>
      <w:r/>
      <w:r>
        <w:t>The route to get to the downtown complex curved and flattened around me, myself being pushed up against the oppressive darkness, sheets of the black, a thick slime, those streaks across the sky all flattening once and crushing me completely. When I came back to life and my vision started to interpret the black, I wasn't anywhere near the downtown complex, but staring at a series of unlabeled doors in a hallway that stretched in all directions. At least the doors were numbered, so I followed signs whose text kept shifting to get to room 0249, where I'd been told the performance review was waiting for me. I creaked open the door, to be faced with a blinding light. It faded as the occupant behind the desk turned their laptop back from facing me towards themself. Based on sound effects, apparently they were watching the Watch The World Burn music video. They closed the laptop, which didn't stop the audio as they regarded me, although both the song and their voice sounded like they were being filtered through water. Regardless, I understood them both perfectly, and they pretty much completely harmonized. Was this Ronnie giving me the performance review? The hair was right, but he wasn't the right height, and also had a tail coiling around the base of his office chair, ending in two sharp spikes. The rest of his body shifted in patterns of purple, black, red, magenta, looking more like a cloud approaching vaguely humanoid form than a man. Once I sat down in front of the office chair, the figure mostly stabilized into looking something like Archer, save the long hair and slime dripping down each of his arms, staring calmly at me clad in a shining black latex business suit.</w:t>
      </w:r>
    </w:p>
    <w:p>
      <w:r/>
      <w:r>
        <w:t>"Hello, Arlo. So glad you could make it. We've got much to discuss about your performance lately."</w:t>
      </w:r>
    </w:p>
    <w:p>
      <w:r/>
      <w:r>
        <w:t>"...do I know you? This isn't my building, and you're not my usual supervisor."</w:t>
      </w:r>
    </w:p>
    <w:p>
      <w:r/>
      <w:r>
        <w:t>"I don't know. Do you?"</w:t>
      </w:r>
    </w:p>
    <w:p>
      <w:r/>
      <w:r>
        <w:t>"I...I don't understand what you're talking about, I'm sorry."</w:t>
      </w:r>
    </w:p>
    <w:p>
      <w:r/>
      <w:r>
        <w:t>"We're here regarding your behavior over the past week. Suffice to say, I'm worried about you."</w:t>
      </w:r>
    </w:p>
    <w:p>
      <w:r/>
      <w:r>
        <w:t>"Look, I...I'm really sorry, but I don't remember anything. I wasn't in my right mind. Something...else, some other guy was in control of me. I came to after a week, had a tattoo I didn't remember getting, apps on my phone I'd never install, and Spark was wearing a locked collar and didn't want to look me in the eye. There's nothing but flashes besides that. Whatever I did, I promise I can make it up to you if it hurt you or my job performance."</w:t>
      </w:r>
    </w:p>
    <w:p>
      <w:r/>
      <w:r>
        <w:t>"Oh, no, it didn't hurt me. On the contrary, really. I'm stronger than you could ever imagine."</w:t>
      </w:r>
    </w:p>
    <w:p>
      <w:r/>
      <w:r>
        <w:t>The reflections coming off the latex changed to the same horrible purple that the streaks falling through the sky had been, and despite having been nothing but static for the entire time we'd been talking, the laptop sprung back to life with Watch The World Burn's breakdown, as the figure coalesced and agonizingly transformed, bones cracking and skin ripping apart while they cackled to themself madly, into...me. Or, rather, some sort of horrible fusion of me and Ronnie, which couldn't decide what era's tattoos it wanted, except also with laser eyes. The figure charged me, my reaching for my belt for Pokeballs, only to find there wasn't anything there. In fact, I wasn't wearing pants at all, but I'd apparently gotten bottom surgery seeing as I had a fully functional, much larger than my T dick, and evidently excited penis.</w:t>
      </w:r>
    </w:p>
    <w:p>
      <w:r/>
      <w:r>
        <w:t>"When are you going to take back your life?"</w:t>
      </w:r>
    </w:p>
    <w:p>
      <w:r/>
      <w:r>
        <w:t>"Huh? I -- what do you mean? I've been living on my own since I was 17! I've got a successful research position doing stuff that literally no one else has ever done in the same way and revolutionized Team GO Rocket's operations! I've seized my life! What is there to take back?"</w:t>
        <w:br/>
      </w:r>
      <w:r>
        <w:t>"You went to Orre because you threw a dart at a map, because you couldn't put any brains into deciding where to go when your mom kicked you out. You met Candela because you passed out in the desert and your Pokemon dragged you to what happened to be the only remaining Pokemon Center in the region where she happened to work. You joined the Team Valor tournament because she dragged you with her, and then you joined Team GO Rocket because they decided from the Valor tournament that you were unstable enough to recruit. And then you sat there clinging to me, like some disgusting dog humping my leg, attaching yourself to me -- without my consent, mind you -- because you didn't have the balls to be your own man. You might have been on hormones for a year, you might have gotten top surgery, you might be totally okay with running around shirtless even though you really weren't supposed to do that for at least 6 months to give the scars time to heal, but you're still the scared little girl from Kanto who decided she might as well run out into the desert in a black hoodie so she could die."</w:t>
      </w:r>
    </w:p>
    <w:p>
      <w:r/>
      <w:r>
        <w:t>The figure's voice kept fluctuating in pitch as they got louder and angrier throughout the rant; by the end of their speech they'd layered Ronnie metal screaming at me with my mom, and with my voice before I got on T.</w:t>
      </w:r>
    </w:p>
    <w:p>
      <w:r/>
      <w:r>
        <w:t>"You haven't taken any agency in your entire damned life. Be a man for once. And this is no exception. Here, for your 'performance review', here's a science question about your methodology: if your Pokemon don't go into Reverse Mode, why do you? How are you less stable than a Charizard that bites anything that moves? How is a metal-plated bug better at managing his emotions and overall, a better man and more mature human being than you? That's if you're even human at this point -- seeing as humans don't have fangs or tails, or manifest visible auras."</w:t>
      </w:r>
    </w:p>
    <w:p>
      <w:r/>
      <w:r>
        <w:t>"Wait, what do you mean -- oh." The tail that had previously been on my performance reviewer, or maybe some other entity that had transformed into the Ronnie-demon I was staring at, was now attached to me and twitching wildly as the rest of my body trembled against my will. "I mean, I suspect it's probably not anything having to do with emotional stability at all -- Pokemon are way more resilient overall, and better at processing and metabolizing animum than humans. If, hypothetically, someone got exposed to an excessive amount of animum residue, which maybe I have over the past 7 years of developing the Shadow formula, a Pokemon would be able to integrate that into their body to power up their moves and stuff, but a human can't, so it results in --"</w:t>
        <w:br/>
      </w:r>
      <w:r>
        <w:t>"Physical and psychological breakdown as animum causes toxic effects on body systems and if you believe in that theoretical conceptual crap, disrupts someone's core conceptual essence and therefore irritates their sense of self?"</w:t>
        <w:br/>
      </w:r>
      <w:r>
        <w:t>"Yeah, exactly! And hypothetically, you get states like Reverse Mode, brought on by a combination of lack of animum oversight and emotional abuse from Cipher in their Pokemon, where the animum essentially forces a shutdown of the interface between the brain and the soul, resulting in erratic behavior, confusion, or possibly if you believe in the conceptual model of animum, a manifest concept of some sort taking control of someone's behavior. What folklore could call 'demonic possession'. Essentially like how some Ghost-types can disrupt soul and brain functionality to pilot someone's body against their will, but coming from internally."</w:t>
      </w:r>
    </w:p>
    <w:p>
      <w:r/>
      <w:r>
        <w:t>"Bullshit."</w:t>
      </w:r>
    </w:p>
    <w:p>
      <w:r/>
      <w:r>
        <w:t>"But you just --"</w:t>
      </w:r>
    </w:p>
    <w:p>
      <w:r/>
      <w:r>
        <w:t>"It's not that you can't remember what you did last week. It's that you don't want to. It's easier to say that it's the Shadow Pokemon aura, or that you listened to Fashionably Late too many times, or that it's your mom, instead of admitting that it's you. Here's the question, pal: what do we have in common? There's clearly something that draws you to me. What do you, Ronnie, and a Cipher Shadow Pokemon have in common?"</w:t>
      </w:r>
    </w:p>
    <w:p>
      <w:r/>
      <w:r>
        <w:t>With sickening cracking noises, the figure's arm reached out and patted me on the head. I felt slime dripping down through my hair, followed by excruciating pain as it oozed horizontally across my forehead, branding me with molten lava.</w:t>
      </w:r>
    </w:p>
    <w:p>
      <w:r/>
      <w:r>
        <w:t>"You're not a bad person because you like Falling In Reverse. You like Falling In Reverse because you're a bad person." The ooze continued to drip down my arms and torso, burning as it went, networks of seething purple veins arcing down my skin and blood filling my mouth and vision. Eventually, everything faded into red, leaving one last line.</w:t>
      </w:r>
    </w:p>
    <w:p>
      <w:r/>
      <w:r>
        <w:t>"It's a shield, like any other. You're clinging to Ronnie just like you clung to Candela. You don't want to figure out who you are, so you're going to dedicate yourself to being him. Sure, you're Falling In Reverse's biggest fan, and Spark's beloved boyfriend, and Team GO Rocket's brilliant Shadow Pokemon scientist. But none of those are really you, are they?"</w:t>
      </w:r>
    </w:p>
    <w:p>
      <w:r/>
      <w:r>
        <w:t>The red slowly faded to black, passing through a gradient through purple and deep blue along its way.</w:t>
      </w:r>
    </w:p>
    <w:p>
      <w:r/>
      <w:r>
        <w:t>"You can treat the symptoms, but it won't cure the infection. You need to drill into the core. Also, Subject Debate is for sluts~"</w:t>
      </w:r>
    </w:p>
    <w:p>
      <w:r/>
      <w:r>
        <w:t xml:space="preserve">The disembodied voice trailed off, not really recognizable as Ronnie, or anybody, anymore, leaving me alone with the black and the pain until even that stopped. Was I dead? Except that it wasn't that I didn't feel anything; I felt </w:t>
      </w:r>
      <w:r>
        <w:rPr>
          <w:b/>
        </w:rPr>
        <w:t>nothing</w:t>
      </w:r>
      <w:r>
        <w:t>. Something had been ripped out of me and the space it left was presenting its own presence; I was being ripped apart for something to emerge except that nothing was going to come out; there wasn't anything except a gnawing numbness consuming me completely; it didn't feel like anything; I didn't feel anything, none of this was or had ever been anything and there was no point in my being alive if I was stuck in a loop outside of time and space and --</w:t>
      </w:r>
    </w:p>
    <w:p>
      <w:r/>
      <w:r>
        <w:t>Sexy Drug, of all songs, started blaring through the void. A neon flash of magenta light broke through it, searing my entire body with burning and heat and thick, sticky fluid and -- fuck, I really needed to piss, and there was something moving all around me, and what was that smell --</w:t>
      </w:r>
    </w:p>
    <w:p>
      <w:r/>
      <w:r>
        <w:t>I woke up in a deep sweat, feeling unpleasantly warm in many capacities. Not the least of which being that I'd wet the bed. Something that I never did as a kid, at least not that I knew of. At least that confirmed that I was awake for real this time. When I'd been stuck in a hellish loop of never waking up for hours on end in my previous dreams, every time I tried to go to the bathroom for my morning constitutional, nothing came out. I groaned, gripping my head with a headache, as I slowly sat up, peeled the drenched blankets off of myself, and trudged towards the closet. And smacked my phone off the nightstand before picking it up to turn off the alarm, which in a stroke of genius, I'd set to my single least favorite FIR song, because hearing Ronnie's voice would get me into a thinking mood, but that song would make me want to get up just so I could turn it off. I'd been on sick leave for the past couple of days because I hadn't been sleeping at all well and kept having headaches and flashes in my vision -- it was the same deal as with my top surgery, where I couldn't actually take time off, but as long as the grunts did the takeovers and Jet made sure the shipments ran on time, no one really cared whether I showed up. I stared at myself in the mirror, half naked (although my hoodie was long enough that there was nothing visible you couldn't show on TV), arms and head throbbing, and my outline blurred on all sides by a seething aura of purple smoke. That same fucking initials emblem I'd gotten tattooed onto my arm glared out at me from the center of my hoodie. After all, Spark had ordered it for me with my favorite thing, and I could put the R over it for work, so I'd have my favorite thing with me always.</w:t>
        <w:br/>
      </w:r>
    </w:p>
    <w:p>
      <w:r/>
      <w:r>
        <w:t>A wave of images filled my head, all devoid of context but all reliably awful and a little too graphic to be dreams. All the random flashes in my mind's eye I'd been having over the past week coalesced all at once: me staring at a phone screen, rapidly typing and barely able to read what I was replying to because my arms were vibrating with rage. Someone on stage in a loud, dingy strip club, tear-away clothing littering the stage as she pranced around in nipple pasties and not much else. Spark looking at me with something I couldn't place as clearly either worry or disgust, but it was definitely one of those. A microphone stand clattering to the dirty concrete floor of a bar, everyone standing and sitting flinching back in alarm. Me getting a postcard in the mail on FIR stationery, with that same fucking emblem, and squealing over it and putting it on my wall.</w:t>
      </w:r>
    </w:p>
    <w:p>
      <w:r/>
      <w:r>
        <w:rPr>
          <w:i/>
        </w:rPr>
        <w:t>Gods, what the hell did I do?</w:t>
      </w:r>
    </w:p>
    <w:p>
      <w:r/>
      <w:r>
        <w:t>Still gripping my head, I pivoted on the spot back to the bed, staring at the visible wet spot where I'd been. Guess the first thing on my agenda was to wash my sheets. Right over the head of my bed hung that very postcard from my vision, on the opposite side, marked with hasty handwriting I squinted my eyes to read before flinching back, not from pain, but because I knew what it said; I knew what I'd done; I knew everything and in the name of any deity I could name, I didn't want to.</w:t>
      </w:r>
    </w:p>
    <w:p>
      <w:r/>
      <w:r>
        <w:t>I collapsed back onto the bed with an unpleasant feeling of fluid expanding around me as my body weight squeezed it out, fumbled in my hoodie pocket for my phone, and dialed Spark's number. Images of someone of indeterminate age, size, and gender chewing me out danced in my head, several songs none of which I really liked played on loop, and...something about slutty clothes and Subject Debate. I'd had some kind of dream that left the rest of everything off, but couldn't remember what it was, but I knew one thing, staring at that fucking picture from fucking Tyranitour on my phone's home screen.</w:t>
      </w:r>
    </w:p>
    <w:p>
      <w:r/>
      <w:r>
        <w:t>This all had to go. I was officially done with Ronnie.</w:t>
      </w:r>
    </w:p>
    <w:p>
      <w:r/>
      <w:r>
        <w:t>-------------------------------------------</w:t>
      </w:r>
    </w:p>
    <w:p>
      <w:r/>
      <w:r>
        <w:t>"So, that's the deal. Come over. We need to go to the mall. I just looked in my closet -- I literally own exactly one shirt that isn't Falling In Reverse that I'm still willing to wear, and it's the fucking Shadow Lugia one I ripped the sleeves off. Hell, even my work clothes are implicated now since you ordered me that new hoodie -- not that I don't love it, of course! I just...you know, I'm just...I don't think that it's been good for me, maybe. I think that as fun as my deep interest can be and all, that it's been driving me into an unhealthy space. There's something wrong with me, on some level, I can feel it, and I'm not convinced that Ronnie isn't related."</w:t>
      </w:r>
    </w:p>
    <w:p>
      <w:r/>
      <w:r>
        <w:t>Spark paused on the other end of the phone for a full 30 seconds, only a faint murmur coming through the speaker along with background noise. I usually preferred video calls, but didn't want Spark seeing my face. I looked completely dead inside, like I hadn't slept in days (maybe because I basically hadn't) and also could not yet be bothered to put on some pants. Or for that matter, change out of the hoodie with that damned emblem, get the breakfast his stomach was hounding me for, or get off my piss-stained sheets and wash them for the first time in, like, 6 months. Sans the body spray, it wasn't totally unlike what I'd been doing back on that fateful day last year when Sierra told me to go get laid -- which now that I'm thinking about it again, while I'm totally a fan of how it turned out, was a pretty gross thing for her to say as my friend and colleague, let alone as my on-the-books supervisor. Of course, at least back then, and back with Candela, I could have obsessively thrown myself into my work, blasting the same album or maybe, if I was really diversifying like last year with the MCR alternating in, up to 5, for weeks on end. I was still dead inside, but at least I was productive.</w:t>
      </w:r>
    </w:p>
    <w:p>
      <w:r/>
      <w:r>
        <w:t>Sans the boyfriend, would previous versions of me be proud of me now? I'm pretty confident that they'd be proud of the top surgery and hormones and all, and that I'd acquired a super hot love interest, but everything else... something else flashed into my head; I'm not sure if it was from the slurry of troubling dreamstuff floating around in there from yet another tumultuous night or just a regular intrusive thought, or maybe an actual philosophical epiphany: I'd ended up in Orre because I threw a dart at a map. (Well, I generated random GPS coordinates until I found a set that weren't in water and were sufficiently far away. It's the 21st century; kids don't play with darts anymore.) My Pokemon dragged me into Candela's Pokemon center because otherwise I would have died in the desert after that Cipher rep pretending to be a cab driver abandoned me, and then I followed Candela around getting into mosh pit fights and smoking weed (well, she smoked weed while I tried and either made myself nauseous or passed out) until she dragged me to the Valor tournament. I didn't really choose to do any of that, did I? Or at least, I was fine with literally letting a random number generator decide for me, and then the girl who dragged me in off the ground. Not exactly what the little kid who decided he wanted to be the very best, like no one ever was (like the atrocious English dub of the Pokemon League propaganda cartoon's theme song, which was in itself an embarrassingly distorted version of Red) and set off to be the coolest trainer ever and do all this great stuff and decide his own fate just like Red. Or like Ronnie back in 2008, who made the daring self-determined choice of totally ignoring the terms of his probation and refusing to piss into a cup.</w:t>
      </w:r>
    </w:p>
    <w:p>
      <w:r/>
      <w:r>
        <w:rPr>
          <w:i/>
        </w:rPr>
        <w:t>Damn it, Mabbitt was right.</w:t>
      </w:r>
    </w:p>
    <w:p>
      <w:r/>
      <w:r>
        <w:t>"Arlo? Are you there?"</w:t>
        <w:br/>
      </w:r>
      <w:r>
        <w:t>"Oh? Uh. Yeah. Sorry. Just got to...thinking about something."</w:t>
      </w:r>
    </w:p>
    <w:p>
      <w:r/>
      <w:r>
        <w:t>"Just wanted to make sure since your line went silent. Anyway, I'm all in favor of getting you some new clothes! I've wanted to get you a makeover practically ever since I met you, and especially since your surgery: after all, you might be able to play around with some different cuts of shirts and styles now that, well, that whole thing is off your chest."</w:t>
      </w:r>
    </w:p>
    <w:p>
      <w:r/>
      <w:r>
        <w:t>I couldn't see Spark's face, but I was pretty confident that if I could, he'd be winking, nudging, and eyebrow-raising at me over his pun. I tried my best to fake a chuckle, but given his lack of response, I don't think he bought it. Which was totally fair of him. I didn't either.</w:t>
      </w:r>
    </w:p>
    <w:p>
      <w:r/>
      <w:r>
        <w:t>"But, well, I'm...concerned about your motive. I'll admit that I've never quite fully understood what you find so fascinating about him, and I think we can both agree that as a model for conduct as a man, Ronnie leaves much to be desired, but even if he's a terrible person and even if you cosplayed as him while you were possessed or whatever that was, Falling In Reverse is still part of you. No matter what he does, your passion for the music and how you personally connect with him is still valid. I'm down to help you expand your style and interests if that's what you really want, but honestly, with what we've been talking about over the past week and the whole discussion about morality and all we had right after you came out of your possession --"</w:t>
        <w:br/>
      </w:r>
      <w:r>
        <w:t>"I don't really remember that. Don't know if it was an extended hangover or animum or what, but basically everything since my performance review is a blur except for the awful shit I did. That I just now remembered."</w:t>
      </w:r>
    </w:p>
    <w:p>
      <w:r/>
      <w:r>
        <w:t>"It's not really the important part. I'll support you no matter what, and if you want me to pick you up to go to the mall, since it doesn't sound like you're in a driving state of mind, I can come down pretty much any time. It sounds like you could probably use some time out of the house even if we don't end up buying anything. But, well, you're not Ronnie. And even though none of us really understand what was going on when you had that headband, that wasn't really you either. Don't feel like you need to abandon something you love because of what somebody else did."</w:t>
        <w:br/>
      </w:r>
      <w:r>
        <w:t>"It's not about Ronnie. And it's...well, that guy with the headband and the drawing on his face had to come from somewhere! It's not like I was inhabited by a ghost Pokemon. That was, on some level, me. That came from somewhere deep underneath, and it's pretty clear that it's nasty. I sexually harassed Candela, I dragged you with me so I could cheat on you at a strip club, I threatened people with physical fights and posted my fucking address on Twitter after they complained about my karaoke, I...looked trainers in the eyes after no-holds-barred obliterating them in battle with all my old Pokemon League skills and all the full potential of Shadow Pokemon, and I stole their Pokemon to transfer them to Giovanni. I almost got a promotion for that before the mic stands."</w:t>
      </w:r>
    </w:p>
    <w:p>
      <w:r/>
      <w:r>
        <w:t>"Just because you weren't possessed by an external spirit doesn't mean that it was you. I know you'd never choose to do that on your own, so I don't think you need to beat yourself up over it as long as you apologize and make sure to do better, and I don't think that attacking and abandoning something you clearly love is going to help."</w:t>
        <w:br/>
      </w:r>
      <w:r>
        <w:t>"That's the thing, though: I need to do better. I need to make sure this doesn't happen again. And, well, I don't think that's compatible with me continuing to do all this Ronnie bullshit. Whether I was 'possessed' in the academic sense or not, something occupied my body, paraded me around, damn near destroyed my relationship with you and whatever I have with Candela, could have gotten me killed, and cosplayed as and called itself Ronnie while doing it. Falling In Reverse is evil. Sure, you can say that 'the art's separate from the artist' or something like that, but it was written by an evil person; it was created to do evil and I got attached to it because I was evil. It's literally on my fucking business cards. This is the only safe option. This goes to my core. There's something...bad inside me, and that's the part of me that loves Ronnie so much, so I'm going to take away its favorite toy and shove it back down into the abyss where it belongs!"</w:t>
      </w:r>
    </w:p>
    <w:p>
      <w:r/>
      <w:r>
        <w:t>"Arlo, you do realize that you're talking about a mediocre at best and pretty obscure metal band, right? Like, I know that it's deeply important to you, and if you really do want to try to branch out, I think that'd be good for you, but it's not like Ronnie's some kind of primordial demon, or like he injected you with Cipher formula or something. They're just songs, you know? I might not think they're the best musically, and Ronnie certainly isn't the best person, but I don't think that engaging with art that you're attached to is 'feeding your inner evil' or anything. You've been as obsessed with Ronnie as ever lately, and I'd say you've been doing pretty well. You're way less evil, any way you slice it, than you were back when you first announced yourself to us in 2019, let alone how you've said you were back when you were dating Candela. I really don't think you have to worry about it. We destroyed the headband, right?"</w:t>
      </w:r>
    </w:p>
    <w:p>
      <w:r/>
      <w:r>
        <w:t>"It's not the headband. The problem is me. I've still been having the dreams, it's... I think it might be getting stronger, I've been waking up with shadow aura around me every damned morning. I'm not blacking out and drawing on my face and all that, but I feel like I'm going to lose control. I feel like I'm going to hurt someone if I don't stop this wherever it starts, and I can't let myself do that. I don't remember why I went to that fucking strip club, but I remember the look in your eyes. I don't ever want to see that again. I... can't let myself hurt you like that again. I've got to face the facts, rip off the bandage, and take on this where it starts, and every bit of douchebaggery I've ever done is fundamentally intertwined with Ronnie. That other guy didn't look like that for nothing. Pick me up at noon. I haven't eaten yet today and I'm fucking starving."</w:t>
      </w:r>
    </w:p>
    <w:p>
      <w:r/>
      <w:r>
        <w:t>"Okay, I'll be right over. Hopefully going to the mall and getting some other ways to express yourself helps. Oh, and on a lighter note, I've been wondering about this ever since we got out of the crisis -- how the heck did you, or whoever that was in your body, write in cursive on his face legibly?"</w:t>
      </w:r>
    </w:p>
    <w:p>
      <w:r/>
      <w:r>
        <w:t>"Uh, well, obviously, I don't remember anything but the gory details, but apparently Team GO Rocket bought a surplus of printable temporary tattoo paper, you know, the stuff that they hand out to kids where you get it to stick to your arm with a wet towel? It was in the basement. Hadn't used it in years. Not even sure why we have funding for outreach events, seeing as we're a criminal syndicate and all. I found a stack of the stuff and a couple of extra prints of the 'unbreakable' next to the printer when I went down there yesterday, so I guess the other me did that. Based on all the permanent marker caps on my floor, the rest of his body's pretty obvious."</w:t>
      </w:r>
    </w:p>
    <w:p>
      <w:r/>
      <w:r>
        <w:t>"You know, if Ronnie sold those officially, I bet he'd make a mint."</w:t>
      </w:r>
    </w:p>
    <w:p>
      <w:r/>
      <w:r>
        <w:t>Spark's tone perked up a bit at the end there, like he was expecting a laugh or a launch into an infodump from me. All I could do was sigh.</w:t>
      </w:r>
    </w:p>
    <w:p>
      <w:r/>
      <w:r>
        <w:rPr>
          <w:i/>
        </w:rPr>
        <w:t>I don't deserve him.</w:t>
      </w:r>
    </w:p>
    <w:p>
      <w:r/>
      <w:r>
        <w:t>-------------------------------------------</w:t>
      </w:r>
    </w:p>
    <w:p>
      <w:r/>
      <w:r>
        <w:t>I didn't really look any less dead inside when Spark picked me up, although I had put on pants and shoved my sheets into the washer, with instructions to Cliff to move them to the dryer if I wasn't back by the time they were done. Spark looked at me with his eyes widened a little bit with worry, no matter how much he tried to suppress it, and I wordlessly stepped into the passenger's seat without making eye contact with him. He leaned in for a kiss, but I turned my head back down. Don't forget what you're here for. This isn't a date. You're not doing this just to go on a fun little shopping trip with your hot boyfriend so you can get some hot new post-top surgery clothes that didn't work well with a binder so he can show you off. You need to atone for your sins. This is your fault. If you hadn't been so obsessed with Ronnie to the point that literally every shirt you owned that wasn't for work (and hell, the base coat of the hoodie you did use for work) related directly to him (except the one that commodified Orre's worst regional trauma because it was a cool dark and edgy legendary and looked great with bastardized mistranslated Kantonian text), then you wouldn't have hurt Spark; you wouldn't have dedicated yourself to evil; you wouldn't have hurt Candela; none of this would have happened if not for him.</w:t>
      </w:r>
    </w:p>
    <w:p>
      <w:r/>
      <w:r>
        <w:rPr>
          <w:i/>
        </w:rPr>
        <w:t>You don't deserve to enjoy this. I don't deserve to enjoy this. Playtime is over. This isn't fun anymore. It can't be. This is actively evil; this hurts people; I can't enjoy this. The only reason I ever could was that I was a bad person. I'm going to burn this out of me no matter what. I can't hurt him like that again. I can't be like that again. Too much of me is Ronnie, and not enough is me, and it all needs to go.</w:t>
      </w:r>
    </w:p>
    <w:p>
      <w:r/>
      <w:r>
        <w:t>"Arlo?"</w:t>
        <w:br/>
      </w:r>
      <w:r>
        <w:t>"What?"</w:t>
        <w:br/>
      </w:r>
      <w:r>
        <w:t>"Are you... okay?"</w:t>
        <w:br/>
      </w:r>
      <w:r>
        <w:t>"What do you fucking think? Of course not."</w:t>
        <w:br/>
      </w:r>
      <w:r>
        <w:t>"Just, you've been really quiet and just sitting there making little noises and mumbling to yourself. I've asked if you wanted me to turn on some music and you didn't seem to notice."</w:t>
      </w:r>
    </w:p>
    <w:p>
      <w:r/>
      <w:r>
        <w:rPr>
          <w:i/>
        </w:rPr>
        <w:t>See? This is the problem with you. You're so fucking self-absorbed in your own self-indulgent angst that you don't even notice the people who care about you. You're just as much of a narcissist as he is. Sure, you claim that you do the whole "you are not worthy to be in my presence" thing at takeovers because that's just what you think you're expected to do as a villain, but deep down, you believe it, don't you?</w:t>
      </w:r>
    </w:p>
    <w:p>
      <w:r/>
      <w:r>
        <w:t>"Oh. Yeah. Sorry. Turn on whatever you want. Your silly little dance pop or whatever. Just not --"</w:t>
        <w:br/>
      </w:r>
      <w:r>
        <w:t>"Yeah. I know. You want to distance yourself from him, and I can't blame you. Just make sure you're not also distancing yourself from yourself, okay? There's a lot of good that's come from your journey, and that's not Ronnie, that's you."</w:t>
      </w:r>
    </w:p>
    <w:p>
      <w:r/>
      <w:r>
        <w:rPr>
          <w:i/>
        </w:rPr>
        <w:t>Gods, I don't deserve him. You don't deserve him. Sure, there might be parts of you that aren't Ronnie...</w:t>
      </w:r>
    </w:p>
    <w:p>
      <w:r/>
      <w:r>
        <w:rPr>
          <w:i/>
        </w:rPr>
        <w:t>But they also suck, don't they? Every bit of your being is poisoned. You know, Shadow Lugia couldn't be purified by normal means -- all the standard techniques with Cipher Shadow Pokemon where using them in responsible battle and exposing them to strong and pleasing scents and keeping them with healthy Pokemon and just being nice to them could cure them? Didn't work. Only option is to put it in a purify chamber at full blast. Practically speaking, what a full blast purify chamber and what they took out XD001 with is basically something that inflicts intentional animum overload. For most other humans or Pokemon, that would kill them, but Lugia is powerful enough that instead of killing it, completely overwhelming and near destroying its animum core was enough to purge the corruption that had infiltrated literally every part of its body and the space left behind could be filled with the "healthy" animum in the chamber after it was done blasting from the healthy Pokemon, essentially regenerating a completely new soul equivalent to that of a standard Lugia.</w:t>
      </w:r>
    </w:p>
    <w:p>
      <w:r/>
      <w:r>
        <w:rPr>
          <w:i/>
        </w:rPr>
        <w:t>It's generally agreed that after it was "purified", XD001 likely lost all memory of its time with Cipher and its personality was completely overridden. On a certain level, you could argue that it had been killed and a completely different Pokemon occupied its body after that point. Purification being "opening the door to the heart" and "reuniting a Pokemon with positive memories" simply doesn't apply if the corruption goes too deep. Sometimes the only way to open a door is to break it down.</w:t>
      </w:r>
    </w:p>
    <w:p>
      <w:r/>
      <w:r>
        <w:rPr>
          <w:i/>
        </w:rPr>
        <w:t>But who's to say that was a bad thing?</w:t>
      </w:r>
    </w:p>
    <w:p>
      <w:r/>
      <w:r>
        <w:t>-------------------------------------------</w:t>
      </w:r>
    </w:p>
    <w:p>
      <w:r/>
      <w:r>
        <w:t xml:space="preserve">I stared wordlessly at the T-shirt wall at Subject Debate, and realized to my horror that I didn't recognize half of the albums on it. The other half, I did recognize: they were seminal genre canon picks that most kids shopping there weren't meaningfully sentient for the release of. Honestly, watching all the high schoolers mill about, what was I even doing there? I'd been in a state of arrested development since, well, since my mom kicked me out, and for what? I lived in what amounted to a dorm room, had only just stopped wearing horrible body spray to not set off Jet's sensory issues, and a giant fucking metal-plated bug had better executive functioning than I did, so had tasked himself with reminding me to eat and making automatic phone calls I didn't want to. Gods, I was doing </w:t>
      </w:r>
      <w:r>
        <w:rPr>
          <w:i/>
        </w:rPr>
        <w:t>such</w:t>
      </w:r>
      <w:r>
        <w:t xml:space="preserve"> a good job at being an adult, and here I was, not only in a store built for high schoolers staring at one T-shirt wall full of generic band shirts for albums most of which I didn't recognize and another of designs they stole from Tumblr, but not even being especially cool in there. What the fuck was I doing. What kind of professional wears pants that come with built-in suspenders, buckles, bells, whistles, and all that bullshit. What kind of respectable scientist wears band shirts for shitty bands in the lab. And what kind of 25-year-old shops for clothes made for someone 10 years younger than him.</w:t>
      </w:r>
    </w:p>
    <w:p>
      <w:r/>
      <w:r>
        <w:t>My eyes darted to the side of the band T-shirt wall, at the very top left corner, where something that looked suspiciously like Ronnie at the end of Zombified sneered down at me. Another chain of images flashing into my head -- mic stands, businesses who never wanted me back, Spark looking at me with concern and shame and anger because I tried to fucking cheat on him -- and then that fucking riff that was definitely stolen from Linkin Park kicked up in my head. From the corner of my eye, I'm pretty sure I saw the eyes on that fucking shirt move and I think it started laughing at me.</w:t>
      </w:r>
    </w:p>
    <w:p>
      <w:r/>
      <w:r>
        <w:t>Spark hadn't been paying attention; he'd been looking at the blind packed pins and little creatures and such (there weren't Subject Debates in Kanto when I was in the target audience, but I'd heard that they didn't use to have all that cutesy crap), but he looked towards me with concern as I stormed my way out, hood back up and trying not to break down. He quickly ran behind me to follow me out.</w:t>
      </w:r>
    </w:p>
    <w:p>
      <w:r/>
      <w:r>
        <w:t>"Are you okay? Did it get loud in there? Do you want to leave?"</w:t>
      </w:r>
    </w:p>
    <w:p>
      <w:r/>
      <w:r>
        <w:t>"...no, you're right. I need some real clothes. To look like a real person. I'm supposed to be an adult so I need to fucking dress like one. I've been having my fucking emo phase and feeling sorry for myself for, what, 15 years? It's over. I need to suck it up and realize that the root of my problems is me. Hell, maybe my mom was right. After all, look how fucking great I'm doing. Let's just get some plain black button-ups or something and leave."</w:t>
      </w:r>
    </w:p>
    <w:p>
      <w:r/>
      <w:r>
        <w:t>"Don't say --"</w:t>
      </w:r>
    </w:p>
    <w:p>
      <w:r/>
      <w:r>
        <w:t>Spark called out after me, but I was already on my way back down the mall corridor at a clip, glaring daggers at anyone who looked at me walking past with concern, hair and hood over my face because Spark wasn't going to see me cry.</w:t>
      </w:r>
    </w:p>
    <w:p>
      <w:r/>
      <w:r>
        <w:rPr>
          <w:i/>
        </w:rPr>
        <w:t>You don't get to cry. Crying is for nice people. You, meanwhile, have no actual feelings and are just taking advantage of your sweet, perfect boyfriend's goodwill. You're supposed to be a man. You're supposed to be an adult. You're supposed to be redeeming yourself. So stop fucking whining and do something.</w:t>
      </w:r>
    </w:p>
    <w:p>
      <w:r/>
      <w:r>
        <w:t>I ended up in one of the mall flagship department stores. There were 3, but they were all essentially identical, so it didn't really matter which I was actually at. Storming my way past spaghetti strainers, hard-shelled suitcases, and lacy bras, I found my way to the generic men's section and found a stack of button ups. They were my size. They seemed like a tolerable texture. And most importantly, they were solid colors. No evil iconography, no arrested development, no emotional armor. I picked up 2 black and 2 dark red and went straight for the cashier without going past a dressing room, and I'm pretty sure I got misgendered at least once on my way out. Honestly, I couldn't say I was paying attention.</w:t>
      </w:r>
    </w:p>
    <w:p>
      <w:r/>
      <w:r>
        <w:rPr>
          <w:i/>
        </w:rPr>
        <w:t>Really, when you think about it, isn't the whole concept of "being emo" a contradiction and a commodification? What part of independent emotional expression comes from literally wearing someone else's logo and serving as a blatant billboard for them? Fuck "emotional armor". Fuck band shirts. Fuck the entire concept of liking bands. You've just been hiding behind a fake subculture built to sell shitty music to give yourself an excuse to be a terrible person. You don't even have a special interest. You would just rather be the world's specialest boy and main character of reality than admit that the root of your problems is you. You'd be happy if you weren't so fucking self-absorbed and projecting that onto shitty music and your job that literally contributes nothing to the world except evil.</w:t>
      </w:r>
    </w:p>
    <w:p>
      <w:r/>
      <w:r>
        <w:t>Spark didn't end up reconnecting with me until I was in the checkout line. He looked down at my shirts, and some plain black cargo pants I'd picked up on my way to the checkout, and raised an eyebrow.</w:t>
      </w:r>
    </w:p>
    <w:p>
      <w:r/>
      <w:r>
        <w:t>"Are you sure? These all seem like they'd look great on you, of course, but I'm not shopping for a school uniform, you know. You can get something more fun if you want."</w:t>
      </w:r>
    </w:p>
    <w:p>
      <w:r/>
      <w:r>
        <w:t>I still couldn't bear to look at him, wordlessly taking the credit card he offered me.</w:t>
      </w:r>
    </w:p>
    <w:p>
      <w:r/>
      <w:r>
        <w:t>"No, it's okay. I need some clothes that are actually something an adult professional would wear. Couldn't exactly go to a field conference in my Team Rocket uniform or Tyranitour shirt, after all. Besides, I didn't really see anything at Subject Debate I wanted. If I'm going to get more edgy shirts, I'd rather get them from somewhere that supports the bands, or an independent retailer."</w:t>
      </w:r>
    </w:p>
    <w:p>
      <w:r/>
      <w:r>
        <w:t>"I've been at several conferences, and I've seen folks in T-shirts. As long as it's got a Pokemon on it, they don't care. But if that's what you want, then I'm okay with it. I'll look around for interesting concerts in case you want to get new shirts, how about that?"</w:t>
      </w:r>
    </w:p>
    <w:p>
      <w:r/>
      <w:r>
        <w:t>Spark's outward tone of voice was cheerful and supportive. His eyes were terrified.</w:t>
      </w:r>
    </w:p>
    <w:p>
      <w:r/>
      <w:r>
        <w:rPr>
          <w:i/>
        </w:rPr>
        <w:t>Is he concerned about you, because you've deceived him into thinking you have feelings? Or is he scared that you're going to go Reverse Mode and attack him and trying not to set you off?</w:t>
      </w:r>
    </w:p>
    <w:p>
      <w:r/>
      <w:r>
        <w:t>I could only respond with a weak half-smile before realizing that the cashier was signaling me to pay, but I knew from Spark's equally half-hearted response that we both knew it was fake. We spent the drive back in silence. Spark offered to take me back to Instinct HQ so we could watch a movie together or something, but I told him that I was tired or had a headache or something like that. It really didn't matter what. I was lying -- I did, honestly, want to go. I wanted to do something cute and fun and normal, but that's not how this works. That's not who I am. There's a fundamental corruption at my core, and I need to fix it before I can have any fun. Otherwise, I'm just going to explode and end up hurting someone and ruin things for myself and everyone else.</w:t>
      </w:r>
    </w:p>
    <w:p>
      <w:r/>
      <w:r>
        <w:t xml:space="preserve">Upon returning to my room, the first thing that struck me (besides how I had forgotten to wash my sheets and they were starting to smell) was how pretty much every available wall surface contained something Falling In Reverse-related. The poster from Tyranitour. Album covers I'd printed out. Tour posters for tours I hadn't been to, but liked the art of. That fucking postcard Ronnie sent me after I posted my address online -- </w:t>
      </w:r>
      <w:r>
        <w:rPr>
          <w:i/>
        </w:rPr>
        <w:t>you know, he could have come over and fucking murdered you and would have been totally justified in doing so</w:t>
      </w:r>
      <w:r>
        <w:t xml:space="preserve"> -- it all had to go. There wasn't anything with his face on it, thank God, except that fucking Fashionably Late album cover blow-up from the tournament, because I didn't like eye contact, but it really sold the idea of a cramped, depressing cave of evil where all of my worst thoughts and impulses bounced off the walls and circulated back into me in concentrated form, like a Dyson sphere of hatred. Or maybe a reverse purification chamber. Logically speaking, if surrounding yourself with healthy Pokemon, good smells, and positive memories could remedy corruption, surrounding yourself with evil, Shadow Pokemon, and not cleaning your space did the inverse.</w:t>
      </w:r>
    </w:p>
    <w:p>
      <w:r/>
      <w:r>
        <w:t>I darted towards the first available wall and started systematically ripping off the posters. Most of them were just printouts I'd put up after I moved in and got access to the HQ printer and I'd never bothered laminating them, so they tore into pieces and stained my hands with ink. After about 10 minutes, I had a pretty solid pile of evil-tinged shreds at the center of my room, and was crying for some ungodly reason, staring at my hands like I'd just committed a very theatrical murder.</w:t>
      </w:r>
    </w:p>
    <w:p>
      <w:r/>
      <w:r>
        <w:rPr>
          <w:i/>
        </w:rPr>
        <w:t>This is progress. This is good. That's the evil leaving your body. Keep at it.</w:t>
      </w:r>
    </w:p>
    <w:p>
      <w:r/>
      <w:r>
        <w:t>My final target, hanging right over my bed so it was the first thing I saw every morning, was the Tyranitour poster. Below it sat my original Ronnie plushie, and the Spark plushie they'd gotten me as a response to learning I slept with the image of another man every night. Looking at them, the memories actually...weren't of evil, or Ronnie, or any of that. Spark and I did have a great time in Mote City. The plushie was a symbol from Cliff that I was in a safe place, and he was willing to be supportive of my interests.</w:t>
      </w:r>
    </w:p>
    <w:p>
      <w:r/>
      <w:r>
        <w:rPr>
          <w:i/>
        </w:rPr>
        <w:t>I thought you needed someone to talk to, so I made you a little friend! It's supposed to be that guy, from that band you like? I based it on your poster, of that album with the black and white and the pink cursive.</w:t>
      </w:r>
    </w:p>
    <w:p>
      <w:r>
        <w:br/>
      </w:r>
    </w:p>
    <w:p>
      <w:r/>
      <w:r>
        <w:t>It was still Ronnie. It was still evil. It still had to die. But somehow, I couldn't bring myself to do the obvious correct solution. I gently took down and rolled the Tyranitour poster back up into a cardboard tube I found under my bed, and stashed the Ronnie plushie in my closet on top of the box labeled "Orre Stuff". The Spark plushie joined him, because I didn't want to make eye contact with it.</w:t>
      </w:r>
    </w:p>
    <w:p>
      <w:r/>
      <w:r>
        <w:t>Despite it still being somewhat damp and the smell being obvious, I collapsed back down on my bed and clutching at nothing in particular, kept crying until I lost consciousness. I still had no idea what I was crying over.</w:t>
      </w:r>
    </w:p>
    <w:p>
      <w:r/>
      <w:r>
        <w:t>-------------------------------------------</w:t>
      </w:r>
    </w:p>
    <w:p>
      <w:r/>
      <w:r>
        <w:rPr>
          <w:i/>
        </w:rPr>
        <w:t>Gods, I'm so sick of Fashionably Late.</w:t>
      </w:r>
    </w:p>
    <w:p>
      <w:r/>
      <w:r>
        <w:t>That was the first thing that struck me as I blinked my eyes open into an at first, unfamiliar room. I got up from my chair and walked over to the wall on which sat a phone plugged into a pair of speakers to turn off the gods-awful sound of Alone ringing out through said tinny headphone-jack speakers. Upon getting up and as soon as I started moving, an unpleasant and unwanted weight on my chest became apparent and I lurched forward. Suddenly, the rest of the room cut into familiar view -- a dusty, dark, cramped Pokemon Center basement, oppressively hot on every side and not well-ventilated. On one side on what may have at one point been a GTS counter but had evidently been long disused sat the docked phone, speakers, and my old laptop. The opposite wall held a row of aquariums filled with Corphish. In half of them, the water was murky with Shadow Pokemon aura. In the other half, it was murky with floating bits of food. And bits of Corphish, although those were present in all of the tanks. A fridge stood at the end of the row of tanks, struggling to maintain its temperature against the surroundings and making a loud, unpleasant whir. It couldn't quite withstand the Orreian heat and outdated power grid, so the whole room smelled unpleasantly like a midsummer fish market.</w:t>
      </w:r>
    </w:p>
    <w:p>
      <w:r/>
      <w:r>
        <w:t>The other most obvious smell came from me -- a delightful mixture of teenage body odor and horrible body spray, all mashed together into a mat of face-covering hair that was probably trying to look like The Drug In Me Is You's Ronnie and utterly failing. I stared at myself in the glass of one of the Corphish tanks in disgust, promptly turning away. What little benefit I got from the fabric-wrapping chest binding technique Candela had taught me was undone by my button-up shirt and the strategic positioning of the text "sorry about fucking all your friends" on the T-shirt underneath it. At least I got a solid wardrobe of horrible Falling In Reverse shirts when we went to Subject Debate, and some pants with them -- the store had held them for 2 years, was on the verge of closing, and was unable to get rid of their line of Fashionably Late shirts, so literally paid me to get rid of them. So I took them all, except the Bad Girls Club shirts because Candela said she'd disown me.</w:t>
      </w:r>
    </w:p>
    <w:p>
      <w:r/>
      <w:r>
        <w:t>Speaking of which...</w:t>
      </w:r>
    </w:p>
    <w:p>
      <w:r/>
      <w:r>
        <w:t>Right on cue, a version of Candela who didn't really look any less gross and dysregulated than I did descended, carrying a fast food burrito box, chewing on a churro, and smelling strongly of weed. She turned straight towards me after depositing the box on the counter next to my laptop.</w:t>
      </w:r>
    </w:p>
    <w:p>
      <w:r/>
      <w:r>
        <w:t>"I came down to bring you lunch, because I went and got it and realized I hadn't seen you leave the basement in 6 hours...wait, there's no bathroom down here. So how are you..."</w:t>
      </w:r>
    </w:p>
    <w:p>
      <w:r/>
      <w:r>
        <w:t>Candela held tightly onto her churro, but it left her mouth and didn't re-enter it as she looked around, her eyes widening with shock and horror as her eyes rested on all of the tanks, then the fridge full of dead Corphish and their food, and then the whiteboard recording my experimental results. She narrowed in on the tank right behind me, where a darkness-wreathed Corphish absently stared forward with its vibrant red eyes.</w:t>
      </w:r>
    </w:p>
    <w:p>
      <w:r/>
      <w:r>
        <w:t>"Are you fucking making Shadow Pokemon?"</w:t>
      </w:r>
    </w:p>
    <w:p>
      <w:r/>
      <w:r>
        <w:t>"It's good technology -- the problem with Cipher is that they abused their Pokemon. I think with the right formula and proper raising techniques, it could non-harmfully raise power potential. Plus, if we figure out how it works, that can be applied to understanding how evolution and growth themselves work, which --"</w:t>
      </w:r>
    </w:p>
    <w:p>
      <w:r/>
      <w:r>
        <w:t>"Are you trying to get us both arrested?! Not only is producing Shadow Pokemon a felony, so is harboring anyone who is! I bring you in from the desert, and THIS is how you repay me?!"</w:t>
      </w:r>
    </w:p>
    <w:p>
      <w:r/>
      <w:r>
        <w:t>That wasn't how this conversation went last time. Unsure what to say, I gaped forward. The Corphish, meanwhile, seemed to have been watching with some interest. It turned back to its tankmate, who was missing both an eye and a claw, and clacked its claws a couple of times. Perhaps it was commenting on the goings-on?</w:t>
      </w:r>
    </w:p>
    <w:p>
      <w:r/>
      <w:r>
        <w:t>"All your life, I've been waiting for you to improve and sticking my neck out for you -- do you know how much I've sacrificed to provide for you and to support your silly and useless Pokemon ambitions, and your unhealthy obsession with Ronnie? I keep hoping that one day you'll make something constructive and be a DaUgHtEr I can be proud of, but no -- you just keep rehashing the same bullshit, fixating yourself on whatever rEtArDeD thing suits your interest, without thinking for one goddamned second about who it hurts! Your special interests have body counts! When are you going to learn that you can't just do whatever you want? When are you going to fucking grow up? I thought that cutting you off would teach you some decency so you would actually act like a human being for once, but I guess not. I should have killed you."</w:t>
      </w:r>
    </w:p>
    <w:p>
      <w:r/>
      <w:r>
        <w:t xml:space="preserve">Somewhere midway through that monologue, Candela switched to Kantonian, which I knew for a fact she couldn't speak. Also, she got substantially shorter, her skin lightened, and she got conspicuously harder to look at, as her face kept shifting between her own and my mom's. A buzzing noise kicked up in the back of the room, which definitely wasn't the fridge, and kept getting louder, but despite how much I wanted it to, it never drowned out her voice. The meaning, and the sound, was drilling itself straight into my head and projecting itself into me, surrounding me on all sides. The room darkened and its doors vanished. Even the Corphish and my phone disappeared, leaving me with no options. I wanted to run; my heart pounded against my ribs and my legs and arms hurt with the anticipation with which they tensed up like coiled springs, but my feet remained rooted to the floor. I knelt, wincing with pain. My head felt like it was being split open as the female figure's bones cracked and jaw dropped inhumanly wide and she lunged towards me, blazing with hatred. I felt a cold blade push up against my neck and closed my eyes, hoping at least I didn't have to see the blood and my mother slash girlfriend's eyes as my last thought, trying to think of something more pleasant, something that I had memorized in order, something to keep track of time so I would know exactly when I died -- </w:t>
      </w:r>
    </w:p>
    <w:p>
      <w:r/>
      <w:r>
        <w:rPr>
          <w:i/>
        </w:rPr>
        <w:t>I was lost, now I'm found</w:t>
      </w:r>
    </w:p>
    <w:p>
      <w:r/>
      <w:r>
        <w:rPr>
          <w:i/>
        </w:rPr>
        <w:t>I'm sustained by the sound</w:t>
      </w:r>
    </w:p>
    <w:p>
      <w:r/>
      <w:r>
        <w:rPr>
          <w:i/>
        </w:rPr>
        <w:t>Of the angels singing me to sleep</w:t>
      </w:r>
    </w:p>
    <w:p>
      <w:r/>
      <w:r>
        <w:rPr>
          <w:i/>
        </w:rPr>
        <w:t>When my feet are leaving the ground</w:t>
      </w:r>
    </w:p>
    <w:p>
      <w:r/>
      <w:r>
        <w:t>The album continued in my head, and I got most of the way through Pick Up The Phone before realizing that I wasn't dead. In fact, the sensation of the metal against my neck and oppressive dry heat of the Pokemon center had been replaced with a much softer warmth. I was floating in a warm liquid, the boundaries of my body dissolving -- was this what being reborn, or the afterlife, felt like?</w:t>
      </w:r>
    </w:p>
    <w:p>
      <w:r/>
      <w:r>
        <w:t>I felt someone else's breathing against my face and opened my eyes, to find myself face to face with and held in the arms of none other than Ronnie himself. The Drug In Me Is You version, from the combination of tattoo coverage and my feeling his hair against my shoulders. He turned down towards me and planted a kiss on my forehead, before smiling, although it was still a little too wide and his teeth were sharper and larger than a human being's should have been.</w:t>
      </w:r>
    </w:p>
    <w:p>
      <w:r/>
      <w:r>
        <w:t>"It's okay. You don't need her. You have me. You're safe now. You're safe here. You'll never need to worry about them again. You'll never need to leave."</w:t>
      </w:r>
    </w:p>
    <w:p>
      <w:r/>
      <w:r>
        <w:t>The obvious question was "where IS 'here'?", since I couldn't see much of anything besides an unsettlingly liquid and viscous-looking field of darkness. However, I was too relieved at not being murdered to question that, so I couldn't stop myself from crying and burying my head in Ronnie's chest. He chuckled under his breath, which didn't come off as particularly warm.</w:t>
      </w:r>
    </w:p>
    <w:p>
      <w:r/>
      <w:r>
        <w:t>"Obviously, you can stay as long as you like. Or, if you want to be your own man and stop humping my leg like a sad, stray dog, I can help you with that, too..."</w:t>
      </w:r>
    </w:p>
    <w:p>
      <w:r/>
      <w:r>
        <w:t>Any warmth that had once been in Ronnie's voice had vanished. All that was left was a disturbingly calm contempt, every word calculated to get the maximum response. What had initially seemed like a smile was now much more clearly a smirk. I was exactly where he wanted me, and I couldn't do a thing about it.</w:t>
      </w:r>
    </w:p>
    <w:p>
      <w:r/>
      <w:r>
        <w:t>"I know you want it. Hell, you've already started to turn. Just look at yourself."</w:t>
      </w:r>
    </w:p>
    <w:p>
      <w:r/>
      <w:r>
        <w:t>I turned around, against my will, towards a mirror, exactly as black and as viscously fluid as the rest of my surroundings. I didn't look like myself in 2016 anymore, but I did still have the same haircut. The uncomfortable weight on my chest persisted, although I think it might have been oversized pectorals. Regardless, the text on my shirt, stained with both tears and black slime, was far further forward than I would have preferred it to be, my button up barely fit over my shoulder and as such had slid back, and most jarringly, my nipples stood out fully visible even through the T-shirt. Not only did fluid patterns of Shadow smoke surround me, those patterns projected themselves downwards onto my arms and neck, oozing over every part of me and shifting as I continued to look at them. As I expected, something was written across my forehead, which I brushed back my bangs to look at, but couldn't read because the text kept rippling. On a surface level, this would have been affirming, but the breathing down my neck, the feeling of being fundamentally stained and covered in slime on every level, and how my arms and pecs were out of proportion with the rest of me and frankly made me look like I had larger boobs than I had when I had them made it the exact opposite. My voice shook, or rather, it wasn't mine. There wasn't anything necessarily off about its pitch or intonation, but it came out distorted, hollow. I wasn't the one in control here.</w:t>
      </w:r>
    </w:p>
    <w:p>
      <w:r/>
      <w:r>
        <w:t>"No... this isn't what I wanted..."</w:t>
      </w:r>
    </w:p>
    <w:p>
      <w:r/>
      <w:r>
        <w:t>"If it wasn't, then you wouldn't be here. You chose every part of this. So why don't you close your eyes and think about The Drug In Me Is You? This might sting a bit."</w:t>
      </w:r>
    </w:p>
    <w:p>
      <w:r/>
      <w:r>
        <w:t>Before I could protest, a needle plunged itself into my arm. A numbness spread across my body, or, well, my body was watching the me who looked like a smaller version of Ronnie from the outside. The me who wasn't me ripped off his shirts and hunched over as his arm and chest muscles continued to expand. At the same time, the coalescing Shadow aura around him darkened further and pressed down into his skin, forming itself into a solid midnight blue skin tone. It began to spread all throughout his body, the darkness consuming him completely save for two points and a line glowing bright red -- his eyes, and the unreadable face tattoo. Following from the expansion of his arms and chest, his hands started to grow as well, fingers flattening and losing their nails as they grew to nearly the length of his arms before them and his hands grew to dwarf the rest of his arms in width. Holding himself up on his massive, flattened, nail-less fingers, the figure hunched on all fours and screamed as his spine burst through his skin, blood-stained silver spikes bursting from his back. I froze, now knowing exactly what he -- I -- was going to become. The disproportionate hands and arms had lost all human proportions at this point and were now a solid dark blue, with glossy black feathers rapidly growing over them. The voice that wasn't mine screamed once again as his spine forced itself out of the back of his body, starting as raw bone before growing its own flesh around it, expanding into a spiked tail about the length of the rest of his body. Feathers continued to grow all over his arms, chest, back, and now tail, all while his face remained conspicuously and heartbreakingly human. With a horrible crunch, his legs broke, forcing the other me into lying face down as his legs reshaped themselves, knees and ankles sliding further up his bone structure and his toes fusing together and growing into wicked claws. Last to change was the figure's face -- my glasses fell off his face as spines grew from either side of his head, projecting behind his eyes, and a third grew from the center of the still-glowing face tattoo. This was coupled with a general growth in the figure's proportions, bone cracking and skin tearing and promptly reforming as he grew to three times his original size. His voice deepened in response, screaming in pain and terror interrupted by sobs, cries for help, and pleas for forgiveness, still heartbreakingly understandable and recognizably mine even as they left the space of human vocal range. Finally, his nose sank into his head and then expanded as his neck lengthened, turning his head into a toothed beak as his screams became avian cries.</w:t>
      </w:r>
    </w:p>
    <w:p>
      <w:r/>
      <w:r>
        <w:t>A full-sized Shadow Lugia, indistinguishable from the original XD001 save its glowing red face tattoo, looked around in confusion as Ronnie smiled up at it. I promptly returned to my -- its body, and immediately let out an avian screech of pain. All of my bones had been repeatedly broken and regrown in incorrect configurations in the space of less than a minute, ultimately turning me into a creature with a completely different body plan 3 times my original size. A massive tail stretched out behind me, my attempt to turn around smashing it with yet more pain in my still tender bones against the walls, my now being back in the Pokemon center. Ronnie had vanished, but his voice echoed in my head.</w:t>
      </w:r>
    </w:p>
    <w:p>
      <w:r/>
      <w:r>
        <w:t>"Go. Get our revenge. Do what you've always wanted to."</w:t>
      </w:r>
    </w:p>
    <w:p>
      <w:r/>
      <w:r>
        <w:t>Dwarfed below my corrupted body, Candela looked up at me with terror, tears welling up in the bottom of her widened eyes. She was clearly herself now, with none of the raw hatred and distorted conflation with my mom she had before.</w:t>
      </w:r>
    </w:p>
    <w:p>
      <w:r/>
      <w:r>
        <w:t>"Arlo, please... I didn't mean it. This isn't you. We can work this --"</w:t>
      </w:r>
    </w:p>
    <w:p>
      <w:r/>
      <w:r>
        <w:t>She didn't get to finish her sentence because against my will, Ronnie's voice in my head drowning out everything else, I lunged down and effortlessly bit clean through her neck. I felt the crunch of bone in my mouth as it filled up with blood.</w:t>
      </w:r>
    </w:p>
    <w:p>
      <w:r/>
      <w:r>
        <w:t>-------------------------------------------</w:t>
      </w:r>
    </w:p>
    <w:p>
      <w:r/>
      <w:r>
        <w:t>I lunged awake, my skin literally and figuratively crawling and feeling far too tight. Something was growing inside me, whether that was feathers, or scales, or slime, or gods know what, but it needed to be killed posthaste. I rushed straight to the bathroom, and first, dry-heaved into the toilet for what felt like an eternity, but was granted no relief from my nausea. I then got into the shower and turned its heat up to the absolute maximum temperature, every droplet burning as my skin reddened and steam obscured my horrified face in the mirror. I scrubbed at my skin and hair with soap incessantly, but none of the disgusting feeling subsided, so I started scratching. I dug my nails deep into my flesh, trying in earnest to get whatever horrible thing was growing inside me out. I didn't notice the pain; it had merged with the burning from the shower water to produce a comfortable numbness. I started at the base of my legs and continued, making it most of the way down my non-dominant arm before the hot water ran out and I staggered out of the shower, abruptly fumbling to turn it off.</w:t>
      </w:r>
    </w:p>
    <w:p>
      <w:r/>
      <w:r>
        <w:t>Looking down without the steam, a surprising amount of blood spiraled down the shower drain along with the water, and looking at my legs and left arm, they were nearly entirely covered in white fingernail-gashes, save a few pearls of blood rising to the surface.</w:t>
      </w:r>
    </w:p>
    <w:p>
      <w:r/>
      <w:r>
        <w:t>Wordlessly, I wrapped myself in a towel, returned to my room, and got dressed, carefully selecting long pants and sleeves. Can't have anyone taking me for an emo stereotype, after all. I descended the stairs and walked straight out to my car. When I got out and became vaguely aware of my surroundings, it seemed that the environs were completely dark, and I hadn't seen anyone else in Team Go Rocket's building. Looking down at my phone, it was 3:30 in the morning.</w:t>
      </w:r>
    </w:p>
    <w:p>
      <w:r/>
      <w:r>
        <w:t>The perfect time to go see an old flame, in more ways than one.</w:t>
      </w:r>
    </w:p>
    <w:p>
      <w:r/>
      <w:r>
        <w:t>-------------------------------------------</w:t>
      </w:r>
    </w:p>
    <w:p>
      <w:r/>
      <w:r>
        <w:t>Arlo's sports car slid into the side parking lot at Team Valor HQ, Arlo sharply breathing in as he approached the door. He knew his keycard technically still worked because Candela had never bothered to officially excommunicate him in the system (perhaps she still on some level hoped he'd come back?), but this time, he'd actually ring the doorbell and wait. He stood there for what felt like an interminable moment after pushing the doorbell button and hearing the digital noise ring out through the interior of the building, faint but still clearly audible. He'd been rehearsing what to say internally nonstop for what felt like weeks, but would it even be listened to? His heart started pounding as he heard footsteps approaching the door, and he briefly glanced towards his car and back, trying to judge the distance he'd need to cover to get out of this whole thing. Who needed reconciliation anyway? He could bolt for the car and get this whole thing over with. His relations with Candela had been... civil enough, save that incident while he was possessed. Why potentially make them even worse just over some abstracted desire to "make things right"?</w:t>
      </w:r>
    </w:p>
    <w:p>
      <w:r/>
      <w:r>
        <w:t>Despite that logic, or whatever you could call it, Arlo remained frozen as Candela opened the door and blankly stared at him. The blank stare was returned, one of Arlo's hands raising in a halfhearted attempt at an awkward wave before being abruptly shot down. Both parties waited to see who was going to be the first to speak. Arlo's voice trembled as some words spilled out without making contact with his brain at any moment.</w:t>
      </w:r>
    </w:p>
    <w:p>
      <w:r/>
      <w:r>
        <w:t>"Uh, hey, Candela. Can I come in? I've, uh, there's something I want to talk about with you. It's, uh, important. And it does need to be with you since, well, it's about... you. And me. And what I've, well, done. Both in the past and recently. Like, uh, I don't remember much of anything that I did while I was possessed or whatever it was but I've been told that --"</w:t>
      </w:r>
    </w:p>
    <w:p>
      <w:r/>
      <w:r>
        <w:t>"Stop. I knew you weren't in your right mind as soon as I saw you with that stupid thing on your face and damned near giving yourself ink poisoning. If I didn't, do you really think you'd be in a state to be able to talk right now?"</w:t>
      </w:r>
    </w:p>
    <w:p>
      <w:r/>
      <w:r>
        <w:t>Candela raised her eyebrows several times, trying to gesture towards Arlo and get him to laugh, but nothing resulted. Her lips furrowed a bit with concern.</w:t>
      </w:r>
    </w:p>
    <w:p>
      <w:r/>
      <w:r>
        <w:t>"Fine. Come in. We can talk on the couch in the basement."</w:t>
      </w:r>
    </w:p>
    <w:p>
      <w:r/>
      <w:r>
        <w:t>They both remained in complete silence, and Arlo remained scanning the walls for a possible escape route, over the entire brief walk from the side lot entrance into the basement. Once they arrived, Candela smacked the cushion of a worn brown couch covered in Pokemon scratches and remnants of stains for Arlo to sit and flopped down on the other side herself.</w:t>
      </w:r>
    </w:p>
    <w:p>
      <w:r/>
      <w:r>
        <w:t>"I'll let you start."</w:t>
      </w:r>
    </w:p>
    <w:p>
      <w:r/>
      <w:r>
        <w:t>"So, well, you know that I got possessed. Or something. I still don't know what that was, but it kind of served as a wake up call that something was seriously wrong with me. Like, not just with the literal animum stuff; I don't really know what I'm supposed to do about that, but with how I think about myself, and the whole notion of evil, and everything that goes with it. And, well, you were there for this, but I got a new assistant back when we went to the beach and you know how college kids are; she's one of those 'is what you enjoy problematic?' types, but she's not only been doing great work in the lab, we've been talking about music and stuff and she's made some good points. So, I guess, basically... I've realized that Fashionably Late is actually pretty bad."</w:t>
      </w:r>
    </w:p>
    <w:p>
      <w:r/>
      <w:r>
        <w:t>Candela's immediate response was "well, duh", which thankfully didn't make it out of her inner monologue. Looking over the wreck of a man before her, with dark circles under his eyes suggesting he hadn't slept well in weeks and enough redness around his eyes separate from his standard iris color to suggest that he'd been crying and may well break out again, and thinking back on their original schism, she sighed. This wasn't going to be the kind of conversation she could defuse with a pithy comment and let everything turn into laughs and beers all around. At least Arlo was trying... something, so her best option was to see where he was going with it.</w:t>
      </w:r>
    </w:p>
    <w:p>
      <w:r/>
      <w:r>
        <w:t>"You're not actually talking about Fashionably Late, are you?"</w:t>
      </w:r>
    </w:p>
    <w:p>
      <w:r/>
      <w:r>
        <w:t>"I guess not. Well, I am, but it's not the important part. And the titular song is honestly fine; it's basically the single closest thing to Situations vibes-wise FIR has ever produced, but -- stay focused. We're not talking about that right now. But it's that I've listened back through it, and, well, for one, Ronnie can't rap, but more importantly, there's some pretty fucked up stuff in there. Like, hell, even the title track is pretty damned manipulative and misogynistic if you think about it for longer than a few split seconds and don't just focus on 'if you have enough time to fuck all of someone's friends, I don't think "fashionably late" is the right phrase'. And, well, it's the... the second track. You've called me out for it, and yeah, you're totally right. The fact that Falling In Reverse fans, myself included, think of it as a fun and silly song, and what they do to people who point out the real life context..."</w:t>
      </w:r>
    </w:p>
    <w:p>
      <w:r/>
      <w:r>
        <w:t>"I hope you know this, but you are not Ronnie. You haven't really, as far as I know, been engaged in Falling In Reverse fandom bullshit since '16. With you so far on that being fucked up, but why are you feeling so morally conflicted about it?"</w:t>
      </w:r>
    </w:p>
    <w:p>
      <w:r/>
      <w:r>
        <w:t>"Point is, you were right. To call me out, back when we had our big fight. I 100% was being an insensitive asshole to you and your friends and was enabling some horrible stuff using the music as a shield. That wasn't okay. And, like, the songs weren't even good. And, well, it's not as simple as that. I know that I've never literally done anything that bad, and that Ronnie and I are different people, of course. If we weren't, I wouldn't need to spend so damned much time trying to find decent sources because then I'd know what happened firsthand. But, well, he is kind of my inspiration. Was, I guess. Haven't really vibed with him since he blacked out his tattoos last year. Basically my entire concept of what being a guy meant, and what being evil meant, and that being an asshole was some sort of act of gender-affirming defiance and I wasn't the problem there, came from him. And that was wrong. I'm tired of being 'Ronnie but short and a nerd'. I want -- need -- to be my own man. I can't go back to that. I can't keep doing this. It's clear that my whole unhealthy fucking obsession with him is hurting people I care about, so I just need to -- the whole thing is evil. Falling In Reverse as a concept is irredeemable. Everyone would be better off if Ronnie were dead. If Shadow Pokemon had never existed. It doesn't matter how interesting I might find the backstory or how cool the technology is; those things were created to hurt people and that's exactly what they do. Honestly, it's not like I can really claim 'I'm not a bad person, I'm just interested in them as a concept' in good faith because that's the target market. They were created by and for bad people; the only reason I would have ever resonated with them is if I were myself evil. Which I was. And maybe still am. I'm not a bad person because I like Ronnie and Shadow Pokemon; I like those things because I'm a bad person. And I might have been inspired by Ronnie, but it's wholly my fault that I was an asshole to you, and everyone, and that I'm to blame for whatever gods-know-what atrocities Giovanni's committing with Shadow Pokemon but at this point I have no way out and -- it all needs to die. All of it. Maybe if I just fucking burned my lab to the ground like in Cinnabar Island. Destroy the records because otherwise, all he'd do would be to replace me with someone even worse who cares about Pokemon even less than I do. Hell, I work for a crime syndicate. I could call in a hit on Ronnie if I wanted to. Just cut the whole thing off at its source. Maybe that's what I'd need to do to finally redeem myself... talk is cheap. This whole thing is pointless; I'm sorry to bother you. Shouldn't have even brought it up."</w:t>
      </w:r>
    </w:p>
    <w:p>
      <w:r/>
      <w:r>
        <w:t>By the end of that tirade, Arlo was actively speaking through a full face of tears, and his tone and speed had been wildly oscillating between abject rage and monotone despair the entire time. Frankly, she'd understood roughly half of the whole thing, but the half she got was disturbing enough she felt the need to do something about it. Arlo abruptly got up and started making his way across the room, pushing his hair and hoodie over his face to cover it as much as he could and make himself look as small as possible while still trembling, sobbing, and muttering insults to himself. The chain was broken by a loud smack as he slapped himself on the upper leg before resuming the insults with greater zeal. Candela ran across the room to intercept him and blocked his path to the exit.</w:t>
      </w:r>
    </w:p>
    <w:p>
      <w:r/>
      <w:r>
        <w:t>"What are you doing? Get out of the way. You're only hurting yourself. Just, pretend we've never met, okay? I'm sorry about all the trouble, but I don't see anything I can do to fix it."</w:t>
      </w:r>
    </w:p>
    <w:p>
      <w:r/>
      <w:r>
        <w:t>"Were you the one who wrote those songs?"</w:t>
      </w:r>
    </w:p>
    <w:p>
      <w:r/>
      <w:r>
        <w:t>"No. I wouldn't have the gall to say that 'gutting them like a fucking avocado' is a thing a human being can do to another."</w:t>
      </w:r>
    </w:p>
    <w:p>
      <w:r/>
      <w:r>
        <w:t>"Were you the one who ordered whatever atrocities Giovanni is supposedly committing with shadow legendaries? Which, might I add, we've been looking into and we can't find much evidence that Giovanni is doing, or planning, much of anything. That doesn't mean he isn't, of course, but it's not like they're actively being deployed to terrorize people in Kanto right now."</w:t>
      </w:r>
    </w:p>
    <w:p>
      <w:r/>
      <w:r>
        <w:t>"I'm still enabling them..."</w:t>
      </w:r>
    </w:p>
    <w:p>
      <w:r/>
      <w:r>
        <w:t>"Okay, I'm done with this. Arlo, how about I give you a little analogy? Let's imagine someone who lives in a small town where there's only one employer, let's say a department store. They can't move away. If this person wants to survive, and to get access to vital healthcare and housing and feed themself, they need to work for this one employer. Then it turns out that the department store was funding unethical weapons research. Would you say that our employee is morally responsible for what their employer is doing, or is morally required to quit once they know about this? Would they still be morally responsible if they knew about this before they took the job?"</w:t>
      </w:r>
    </w:p>
    <w:p>
      <w:r/>
      <w:r>
        <w:t>"No. It's not fair to condemn someone for something they had no choice in. But the people making the fucking weapons are definitely morally to blame for it, and that's closer to what I am. Sure, I might not have 'chosen' to be interested in Falling In Reverse or think Shadow Pokemon are neat, but I chose to join Team Rocket because I wanted to cosplay as a fucking supervillain and knowingly facilitate research that got used to hurt people and would not have happened had I not been there. That's still evil! I'm still responsible for that!"</w:t>
      </w:r>
    </w:p>
    <w:p>
      <w:r/>
      <w:r>
        <w:t>"I would agree with that, yes. But, well, let's think back to 2016. What other choice did you have? Vayera's a really fucking expensive place to live. Without support from your parents, even if you could have become a gym leader or worked at another lab or something, you still wouldn't be able to pay rent. Plus, you needed to transition and that's not covered under standard healthcare. And also your car payments. Of course, buying a P250,000 car and blowing your entire Pokemon League journey savings when you had no source of income wasn't a good idea to begin with."</w:t>
      </w:r>
    </w:p>
    <w:p>
      <w:r/>
      <w:r>
        <w:t>"You offered it yourself. I could have worked as a 'guest researcher' for Team Valor and lived in the dorms. That would have been fine."</w:t>
      </w:r>
    </w:p>
    <w:p>
      <w:r/>
      <w:r>
        <w:t>"Oh, come on. You know that wasn't wholly in good faith. Like, I can't blame you for storming out. I got the leadership. You didn't. I wasn't really thinking about how you'd react when I offered that, but thinking about it, I kind of wanted to rub it in your face and get control over you as much as help you, and I'm sorry about that. That was also fucked up. But, like, I barely even make non-dorm-rent-affording money as the team leader. As a 'guest researcher', you'd basically be completely dependent on me for all the needs of life for the foreseeable future. It wasn't a viable option."</w:t>
      </w:r>
    </w:p>
    <w:p>
      <w:r/>
      <w:r>
        <w:t>"Heh, never thought I'd hear you apologizing. After all, I'm the problematic one here."</w:t>
      </w:r>
    </w:p>
    <w:p>
      <w:r/>
      <w:r>
        <w:t>"Never say that word again; it's so fucking overused. But, look, we were both, what, 18? We spent most of our time before the tournament starting mosh pit fights and most of our time during it hate-fucking. We both basically sucked, music and research tastes be damned. But we've grown up, haven't we?"</w:t>
      </w:r>
    </w:p>
    <w:p>
      <w:r/>
      <w:r>
        <w:t>"But mine are still worse than yours... it's not about maturity, really."</w:t>
      </w:r>
    </w:p>
    <w:p>
      <w:r/>
      <w:r>
        <w:t>"Oh, shut up. Look, I am never going to like Falling In Reverse or Shadow Pokemon. You, however, are...tolerable. You are correct that those things were created by evil people for evil purposes, and that most fans of the band are assholes and Cipher were, well, actual fucking terrorists. I totally agree with you that the world would be a better place if neither of them ever existed. But, well, they do. And we can't make them stop existing. Generally speaking, murder is ineffective, and in the digital era, destroying records is practically impossible. Unless you're a streaming service. We can't get rid of them, so the best option is to try to mitigate the damages as much as possible. The Shadow Pokemon schematics were out there. Someone was going to find and refine them eventually, and if it had to be from any researcher with any evil organization, I'd rather it be you. At least if it's proprietary to Team Rocket, then that limits who can use it for evil, and at least you're classy enough to not attack humans directly."</w:t>
      </w:r>
    </w:p>
    <w:p>
      <w:r/>
      <w:r>
        <w:t>"Well..."</w:t>
      </w:r>
    </w:p>
    <w:p>
      <w:r/>
      <w:r>
        <w:t>"Okay, at least to not attack humans directly as part of your evil plans. I can't speak to internal organizational conflicts."</w:t>
      </w:r>
    </w:p>
    <w:p>
      <w:r/>
      <w:r>
        <w:t>Arlo traced a line on the worn finish of the couch. "To be honest, I don't really... want to work for Team Rocket anymore. I mean, I don't mind doing research. Like, sure, it's funded by evil, but it would basically be that if I were working for a university or corporate lab anyway. I'm fine with doing research and tech stuff for its own sake, and doing things like bringing the intranet into this century. But, like, the takeovers, and spearheading the Shadow Pokemon program and shipping off what I fully suspect are weapons for Giovanni... I'm sick of that. It's one thing to be funded by evil, it's another to knowingly and actively facilitate it. I'm fine with developing the stuff, I guess, I just would rather be developing things that aren't just for evil. I want to be able to actually publish work, and do something with applications beyond Team Rocket. I've been working for this organization for 7 years and all I fucking have to show for it is mayhem and destruction, and making Giovanni and the admins even richer! Is getting top surgery worth that?"</w:t>
      </w:r>
    </w:p>
    <w:p>
      <w:r/>
      <w:r>
        <w:t>"And what would happen if you tried to quit?"</w:t>
      </w:r>
    </w:p>
    <w:p>
      <w:r/>
      <w:r>
        <w:t>Arlo made a "throat-slitting" gesture.</w:t>
      </w:r>
    </w:p>
    <w:p>
      <w:r/>
      <w:r>
        <w:t>"Exactly. Like I said, it would be better if Shadow Pokemon had never existed, but that data is out there. Someone was going to find it and use it for their own evil organization. I'd much prefer it being Team Rocket with you than Team Rocket with somebody else, or someone with less of a code of rich-guy honor."</w:t>
      </w:r>
    </w:p>
    <w:p>
      <w:r/>
      <w:r>
        <w:t>"Honestly, that's part of what I'm going for with hiring Jet as my assistant... I've kept the Shadow Pokemon formula proprietary to me internally specifically because I know that if I let it outside of my lab, Giovanni's going to find someone willing to cross lines that I'm not. If I get an assistant who I trust, then maybe I can turn a lot of the production and routine evil stuff over to her so I can transition more into a general R&amp;D role, or maybe even retire or go into management. Plus I want to settle down with Spark, and can't exactly do that if I'm actively spearheading our biggest evil operation."</w:t>
      </w:r>
    </w:p>
    <w:p>
      <w:r/>
      <w:r>
        <w:t>"See? If you were as fundamentally evil and corrupt as you think you are, you wouldn't be concerned about Pokemon welfare, or what happens to them after you're gone, or setting up exit strategies. You're not doing evil science because you like evil; you're doing it because you like science. The matter that the only organization that would cover your hormones and give you housing for doing science was also evil isn't your fault. And if you do want to quit and are worried about getting iced, Team Valor will gladly offer you asylum."</w:t>
      </w:r>
    </w:p>
    <w:p>
      <w:r/>
      <w:r>
        <w:t>"Uh, I've actually been talking about that with Blanche since the slideshow night earlier this year, and, well, if I do end up going that route, I think I'd rather do it with Team Mystic. No offense."</w:t>
      </w:r>
    </w:p>
    <w:p>
      <w:r/>
      <w:r>
        <w:t>"Offense taken. So, now that you've come to your senses about Ronnie, want to learn about some actually good music? Because tell me the truth, you haven't listened to anything new except FIR since 2015."</w:t>
      </w:r>
    </w:p>
    <w:p>
      <w:r/>
      <w:r>
        <w:t>"...uh, yeah. Kind of a personal pride thing. Honestly, I've been..."</w:t>
      </w:r>
    </w:p>
    <w:p>
      <w:r/>
      <w:r>
        <w:t>"Disappointed with the direction Falling In Reverse has been going? Good. Means you've still got a brain. Come on, we can go through my CD collection. Also, want some brownies?" Candela gestured towards a table in the back of the basement featuring a metal confectionery tray, one of those dome-shaped ones that fancy restaurants had. "One of Blanche's book club friends brought a huge batch of them to our last meeting and while I know I can eat them all, I sure as hell know I shouldn't."</w:t>
      </w:r>
    </w:p>
    <w:p>
      <w:r/>
      <w:r>
        <w:t>Roughly 2 hours and all post-2015 Motionless In White albums, including discussion, later, Arlo started feeling very lightheaded and like he was about to hurl, while Candela continued to rave about the genius of the background mixing and each song having a different other genre artist influence on Disguise.</w:t>
      </w:r>
    </w:p>
    <w:p>
      <w:r/>
      <w:r>
        <w:t>"Uh, Candela? Which of Blanche's book club friends gave you these brownies?"</w:t>
      </w:r>
    </w:p>
    <w:p>
      <w:r/>
      <w:r>
        <w:t>"Erma from the herbal remedies place downtown. Why?"</w:t>
      </w:r>
    </w:p>
    <w:p>
      <w:r/>
      <w:r>
        <w:t>"...you mean the dispensary?"</w:t>
      </w:r>
    </w:p>
    <w:p>
      <w:r/>
      <w:r>
        <w:t>"Yeah, that's the word. Heh. Because they dispense stuff. Isn't it weird that a dispenser is, like, a machine that dispenses things but that's not what you call the person who works at a dispensary? Since they are also something or someone who does dispensing? At least, I assume that's what they do, because why would it be called a dispensary if they didn't? So, uh, want to look into Ice Nine Kills next? I've been kind of eh on them focusing on songs about horror movies because I'm not really into that genre, but if you're looking for some top notch metalcore work with the elements from Falling In Reverse that are actually worthwhile, you won't find a better...Arlo?"</w:t>
      </w:r>
    </w:p>
    <w:p>
      <w:r/>
      <w:r>
        <w:t>At some point while Candela wasn't paying attention, Arlo had conked out and was sprawled across the couch, loudly snoring. Candela turned off the CD player stereo and pulled her phone out of a pocket.</w:t>
      </w:r>
    </w:p>
    <w:p>
      <w:r/>
      <w:r>
        <w:t>"Uh, hello, Spark? I have something of yours. Please come and get it. Yes, I'm talking about Arlo. He came over to apologize for the whole 'being a total asshole' thing, or something, and also admitted that Falling In Reverse sucks and he's finally willing to get exposed to some actually good music, and things got out of hand. He's on the couch in the basement at Valor HQ. Also, come save me from these fucking brownies; this shit is powerful. Feel like I got hit with a fucking Leech Seed. Hey, remember how back in Kanto in the 90s everybody ran Toxic and Leech Seed on their Venusaurs? What was up with that? Oh, okay, you're driving? All right, fine, I'll shut up."</w:t>
      </w:r>
    </w:p>
    <w:p>
      <w:r/>
      <w:r>
        <w:t>-------------------------------------------</w:t>
      </w:r>
    </w:p>
    <w:p>
      <w:r/>
      <w:r>
        <w:t>I woke up in Spark's bed, which Spark was not in; he was sitting in a chair against a wall to the side of the bed, doing something on his tablet. Blearily looking around and blinking, I turned towards that wall.</w:t>
      </w:r>
    </w:p>
    <w:p>
      <w:r/>
      <w:r>
        <w:t>"Uh, hey, honey. Do you know how I got here?"</w:t>
      </w:r>
    </w:p>
    <w:p>
      <w:r/>
      <w:r>
        <w:t>"Candela called me at, like, 6 this morning and overrode Do Not Disturb to ask me to come get you. Apparently you decided that it was high past time to reconcile with her, and also learn something about what the music scene has been up to since 2015. I'm proud of you for doing that. I have no idea why in the gods' names you decided to do it at 3:00 in the morning. Anyway, apparently you talked for a bit slash you beat yourself up, and she got you out of your spiral with weed brownies and Motionless In White. And then you passed out, so she called me to come get you. I came over, picked you up, and you were still asleep so I just carried you into bed."</w:t>
      </w:r>
    </w:p>
    <w:p>
      <w:r/>
      <w:r>
        <w:t>"Oh. Yeah. I do remember talking to her, vaguely. I was... not in my right mind."</w:t>
      </w:r>
    </w:p>
    <w:p>
      <w:r/>
      <w:r>
        <w:t>"Yeah, I figured, since none of your Pokemon have claws that width. Are you at any risk of hurting yourself or others? I won't do anything without your consent, but if you are, as both your boyfriend and a team leader I'm obligated to do whatever I can to stop you. I know you wouldn't let anything happen to me, and the same goes from me to you. I'm still... I'm annoyed at myself that I didn't notice what was going on with the headband and all a couple weeks ago until it was too late."</w:t>
      </w:r>
    </w:p>
    <w:p>
      <w:r/>
      <w:r>
        <w:t>"...yeah, that was me. I had a... really bad dream, but I think I'm okay now? Like, I don't really remember much of what Candela and I talked about well, but I think she told me what I needed to hear. I feel like we got some loose ends resolved, and I should be okay. I wear long sleeves at work anyway, and I don't think I went that deep. I don't... I haven't done that before, at least not that I remember. I just --"</w:t>
      </w:r>
    </w:p>
    <w:p>
      <w:r/>
      <w:r>
        <w:t>"I know you already know this, but I'm worried about you. Promise me that you're going to look into some professional help, okay? I understand your concerns about disclosure given your line of work, but I think you could really benefit from having someone to talk to who isn't involved with you emotionally in the same way. We both could."</w:t>
      </w:r>
    </w:p>
    <w:p>
      <w:r/>
      <w:r>
        <w:t>"Trust me, I know. The only reason I haven't gotten therapy before is that all the ones that are valid on the Team Go Rocket insurance are basically on our payroll, and, well, my line of work doesn't reward honest introspection. I've been sent to some required counseling in my time, and they're not interested in helping you; just getting you back into the evil business. And, well, I'm sick of self-identifying as evil. There's more to me than that. And let's be honest, most of Ronnie's output isn't actually all that good."</w:t>
      </w:r>
    </w:p>
    <w:p>
      <w:r/>
      <w:r>
        <w:t>I rolled out of bed, reflexively covering my crotch before realizing that I was still fully clothed in the same outfit I'd been wearing hours before, and maybe when I attempted to sleep the previous night. I stretched and let out an extended yawn, the sleeves of my hoodie falling down just enough to show some of the scratch marks on my arm. They looked pretty nasty, but the good news was that I hadn't really broken skin save in a few spots, so it was unlikely to leave any scars or permanent damage and would most likely fade rather quickly. I'd had plenty of experience getting scratched by Pokemon in my time to draw on. Spark watched me stretch with a soft smile, before walking over to me and holding up his tablet.</w:t>
      </w:r>
    </w:p>
    <w:p>
      <w:r/>
      <w:r>
        <w:t>"So, since you're in the market to expand your music taste, would you be interested in checking out some of mine? I know you don't like using streaming services, but I can send you a link to my playlist if you want to download anything."</w:t>
      </w:r>
    </w:p>
    <w:p>
      <w:r/>
      <w:r>
        <w:t>"Spark, come on, I've heard your stuff in the car. It's all weird dance music, chipmunk voices, and pop from when we were in middle school. The more electronic and less, uh, horrifyingly gross and sexual parts of crunkcore are practically the only thing we can agree on."</w:t>
      </w:r>
    </w:p>
    <w:p>
      <w:r/>
      <w:r>
        <w:t>"Yeah, Elaphe might be more your taste. Anything I have with screaming in it is a holdover from when she tried to get me into edgier stuff. It didn't work too well, but I'm not sure if snakes can even really hear music?"</w:t>
      </w:r>
    </w:p>
    <w:p>
      <w:r/>
      <w:r>
        <w:t>"That's a misconception. Snakes have somewhat muffled and limited directional hearing because they don't have external ear holes like lizards, but they've got pretty good precision in between air and ground vibrations. Also, I think I've seen your ex wear headphones, so they've...probably got external ears of some sort."</w:t>
      </w:r>
    </w:p>
    <w:p>
      <w:r/>
      <w:r>
        <w:t>"Want to head over to Mystic HQ so you can talk to them and Blanche? Everybody should be awake by now."</w:t>
      </w:r>
    </w:p>
    <w:p>
      <w:r/>
      <w:r>
        <w:t>"Eh, sure. Why not? I don't really want to go back to my HQ for a while, at least not until the scratch marks fade a bit. That was unusual for me, and I have no plans of repeating it, but I know that Cliff would freak out about it and that would just make me feel worse. And Sierra... well, the less said about Sierra, the better."</w:t>
      </w:r>
    </w:p>
    <w:p>
      <w:r/>
      <w:r>
        <w:t>With a tight grip on each other's hands, the couple walked out to Spark's minivan, whose seats vibrated with the aforementioned moderately less disgusting than typical screaming + weird dance pop elements crunkcore on Spark and Arlo's drive down to Mystic HQ. Arlo texted Blanche from the passenger's seat, as they'd requested after the slideshow night, so they knew to let him in and weren't taken off guard by his arrival. Sure enough, Blanche and Elaphe were both waiting for them at the door when they arrived.</w:t>
      </w:r>
    </w:p>
    <w:p>
      <w:r/>
      <w:r>
        <w:t>Well, Blanche was waiting at the door. Elaphe was enclosed in one of the Mystic HQ lobby soundproofing pods, with all the curtains drawn. The only reason Arlo knew they were present in there was the smell of their favored ambiguously poisonous to humans tea blend and their bag sitting outside the pod. Spark and Blanche exchanged the requisite greetings while Arlo walked over to the pod. Evidently Elaphe could see out even if Arlo couldn't see in, since once he approached, the pod slid open a crack. A hand, presumably either wearing a textured glove or with a very detailed tattoo sleeve based on its pattern, emerged from the crack and wordlessly dropped a USB drive into his own. Arlo opened his mouth to thank them, but the pod had already closed and become once again soundproof. He stared silently at the extremely nondescript flash drive. Blanche and Spark in turn panned their attention over to him, Blanche making a very unnerving subtle chuckle under their breath at his confusion.</w:t>
      </w:r>
    </w:p>
    <w:p>
      <w:r/>
      <w:r>
        <w:t>"That's Elaphe for you. They do come out sometimes, but not for, well, you."</w:t>
      </w:r>
    </w:p>
    <w:p>
      <w:r/>
      <w:r>
        <w:t>"What, exactly, IS your girlfriend? From what I've seen of them, they don't have a human skin tone, never blink, and I think I saw them swallow a live Rattata whole once."</w:t>
      </w:r>
    </w:p>
    <w:p>
      <w:r/>
      <w:r>
        <w:t>"She has. That was one of the first things Elaphe did when I recruited her as an admin. I could see it wiggling on the way down..." Spark visibly shuddered, prompting a glare from Blanche.</w:t>
      </w:r>
    </w:p>
    <w:p>
      <w:r/>
      <w:r>
        <w:t>"They're a wonderful, intelligent, and compassionate person, and that's all that matters. Also, they're excellent in bed."</w:t>
      </w:r>
    </w:p>
    <w:p>
      <w:r/>
      <w:r>
        <w:t>Spark and Arlo had both stopped dead in their tracks to gape in Blanche's direction.</w:t>
      </w:r>
    </w:p>
    <w:p>
      <w:r/>
      <w:r>
        <w:t>"What?"</w:t>
      </w:r>
    </w:p>
    <w:p>
      <w:r/>
      <w:r>
        <w:t>"I just..."</w:t>
      </w:r>
    </w:p>
    <w:p>
      <w:r/>
      <w:r>
        <w:t>"You and Candela keep telling me about your sex lives."</w:t>
      </w:r>
    </w:p>
    <w:p>
      <w:r/>
      <w:r>
        <w:t>"I..."</w:t>
      </w:r>
    </w:p>
    <w:p>
      <w:r/>
      <w:r>
        <w:t>"Anyway, Arlo, I don't listen to music recreationally much anymore, but I can send you some links to video essay series and podcasts you may enjoy. I've recently gotten into one focusing on popular music analysis actually inspired by you, even though it isn't your specific genre taste."</w:t>
      </w:r>
    </w:p>
    <w:p>
      <w:r/>
      <w:r>
        <w:t>"Uh, thanks. You can text those to me. You have my number. I'm just goling to... uh, Spark? Can we leave now?"</w:t>
      </w:r>
    </w:p>
    <w:p>
      <w:r/>
      <w:r>
        <w:t>"Yes."</w:t>
      </w:r>
    </w:p>
    <w:p>
      <w:r/>
      <w:r>
        <w:t>Blanche calmly and not-too-subtly smugly waved them off. Elaphe emerged from their soundproofing pod and matched their smirk.</w:t>
      </w:r>
    </w:p>
    <w:p>
      <w:r/>
      <w:r>
        <w:t>"Did you get 'em?"</w:t>
      </w:r>
    </w:p>
    <w:p>
      <w:r/>
      <w:r>
        <w:t>"Hell yeah."</w:t>
      </w:r>
    </w:p>
    <w:p>
      <w:r/>
      <w:r>
        <w:t>"Heh. It's so hot hearing you swear."</w:t>
      </w:r>
    </w:p>
    <w:p>
      <w:r/>
      <w:r>
        <w:t>Blanche and Elaphe paused to make out. Gods, Blanche loved how their partner's fangs and tongue forking felt, especially in conjunction with their lip piercing. Of course, this didn't last long because Blanche had a thought occur to them.</w:t>
      </w:r>
    </w:p>
    <w:p>
      <w:r/>
      <w:r>
        <w:t>"Uh, what did you hand him on that flash drive? I've heard the odd vaguely metal-like noise coming from your room, and you have shirts with iconography I...assume are from bands, but I don't think you've ever really talked about or shared your music taste with me."</w:t>
      </w:r>
    </w:p>
    <w:p>
      <w:r/>
      <w:r>
        <w:t>"Oh, just some stuff from back home he's probably not familiar with. They haven't done concerts around here. Twisted Roses, mostly. No one's sure whether they're supposed to be goth, hardcore, or metal, and I don't think anyone really cares."</w:t>
      </w:r>
    </w:p>
    <w:p>
      <w:r/>
      <w:r>
        <w:t>Despite Arlo's searching, there was no USB port in Spark's car, so when he returned to Instinct HQ, he commandeered Spark's work computer (Arlo had not brought his laptop to go reconcile and get stoned with Candela, so didn't have it on him) and started scrolling through its meticulously organized file system.</w:t>
      </w:r>
    </w:p>
    <w:p>
      <w:r/>
      <w:r>
        <w:t>"Damn, not only do all these tracks have folders and metadata, she even included manually applied album covers and a README directory text file. That's better than a lot of professional software I've gotten, especially since I'm looking up these albums and none of them have any online records, anywhere. Do you have any idea what all this is?"</w:t>
      </w:r>
    </w:p>
    <w:p>
      <w:r/>
      <w:r>
        <w:t>Spark looked over Arlo's shoulder and shrugged. "No. Back when we were dating, she mostly just listened to Nightcore. I don't recognize any of these band names."</w:t>
      </w:r>
    </w:p>
    <w:p>
      <w:r/>
      <w:r>
        <w:t>"I guess just open up a random track and see what it sounds like?"</w:t>
      </w:r>
    </w:p>
    <w:p>
      <w:r/>
      <w:r>
        <w:t>"You're willing to let me do that on your computer?"</w:t>
      </w:r>
    </w:p>
    <w:p>
      <w:r/>
      <w:r>
        <w:t>"Elaphe handled most of the tech stuff back when they worked here, so I trust them to control for viruses and stuff. Worst case scenario, it's at frequencies humans can't hear?"</w:t>
      </w:r>
    </w:p>
    <w:p>
      <w:r/>
      <w:r>
        <w:t>With more hesitation than he cared to admit, Arlo clicked on a random file and was immediately blasted with a wall of distortion guitar, extremely fast drumbeats, and something that sounded about halfway between an avian screech and a draconic roar with resonance he'd never heard a human do. Based on its multiple staccato notes, it was almost certainly trying to say...something, but he had no prayer of understanding what. Arlo abruptly closed the music player while Spark removed his jaw from the floor.</w:t>
      </w:r>
    </w:p>
    <w:p>
      <w:r/>
      <w:r>
        <w:t>"Okay, let's try to find a more...comprehensible track to get an idea of what this band's about. Uh, here we go. An acoustic cover. Should give me a sense of their lyrical sensibilities so I can put... that into more context."</w:t>
      </w:r>
    </w:p>
    <w:p>
      <w:r/>
      <w:r>
        <w:t>It was definitely a minor-key, angsty ballad-esque song, or at least that was what it had been turned into in the acoustic covering process. It vaguely reminded Arlo of the obligatory power ballad from every Craig era Escape the Fate album. There were two vocalists with good layering, although Arlo couldn't guess the genders of either of them. Even beyond the ambiguity inherent in emo-adjacent artists' pitch ranges, neither of them had vowel resonances that resembled... any vocalist he had ever heard; typically you could at least determine who someone was trained by even if their own gender was uncertain without (or sometimes even with) visuals. For that matter, he wasn't totally sure he heard recognizable syllables, or that what he was hearing was possible for a human to pronounce. He tried to mimic some of it under his breath and quickly found himself tongue-tied, and turned toward Spark with an exaggerated pose of confusion.</w:t>
      </w:r>
    </w:p>
    <w:p>
      <w:r/>
      <w:r>
        <w:t>"No, I don't know what language this is in either. Elaphe's not from around here and they've always had a bit of an accent, but they've also always been pretty cagey about where they're from so I've never asked. Presumably it's a sensitive topic."</w:t>
      </w:r>
    </w:p>
    <w:p>
      <w:r/>
      <w:r>
        <w:t>Arlo tabbed back to a randomly selected other track, which was back to the hard stuff and now recognizably the same vocalist as the acoustic cover, even including some melodic / screaming layering Arlo had not noticed before. He still had no prayer of understanding what was being said, but what was certain that it filled him with a deep and physically carried feeling of dread. He abruptly turned off the music player and ejected the flash drive.</w:t>
      </w:r>
    </w:p>
    <w:p>
      <w:r/>
      <w:r>
        <w:t>"Yeah, uh, I don't think I'm going to be looking into this further. It's excellent, musically, but I think it might either summon or be by actual demons. Honestly, Blanche's girlfriend slash your ex might be the only person -- creature -- whatever who scares me more than Blanche does."</w:t>
      </w:r>
    </w:p>
    <w:p>
      <w:r/>
      <w:r>
        <w:t>"I think that's why Blanche likes them so much."</w:t>
      </w:r>
    </w:p>
    <w:p>
      <w:r/>
      <w:r>
        <w:t>-------------------------------------------</w:t>
      </w:r>
    </w:p>
    <w:p>
      <w:r/>
      <w:r>
        <w:t>I think I was watching one of the video essays Blanche recommended to me when they actually called me. Verbally, on the phone. I hastily picked up, because seeing as Blanche almost never did that, if they were, they probably had an urgent reason.</w:t>
      </w:r>
    </w:p>
    <w:p>
      <w:r/>
      <w:r>
        <w:t>"Uh, hey! Arlo speaking. What's going on?"</w:t>
      </w:r>
    </w:p>
    <w:p>
      <w:r/>
      <w:r>
        <w:t>"I apologize for not telling you that I was doing this; obviously it is grossly unethical to collect data on anyone without their consent. However, given your mental state, I did not trust that you would respond rationally and I figured you would have approved had you been in your right mind."</w:t>
      </w:r>
    </w:p>
    <w:p>
      <w:r/>
      <w:r>
        <w:t>"Uh... What did you do?"</w:t>
      </w:r>
    </w:p>
    <w:p>
      <w:r/>
      <w:r>
        <w:t>"Spark told me about the increased Reverse Mode episodes you've been having lately and the aftermath of your extended episode with the headband last week. I'm concerned for you, and understood that your 'seeking out new music' likely had more to do with self-destruction and your being scared of your special interest than an earnest desire to expand your tastes."</w:t>
      </w:r>
    </w:p>
    <w:p>
      <w:r/>
      <w:r>
        <w:t>"Uh, I mean, it's not... JUST that. Like, I kinda hadn't listened to any new songs from anyone but Ronnie since 2015 because I got so attached to him, and, well, FIR kinda sucks now, so..."</w:t>
      </w:r>
    </w:p>
    <w:p>
      <w:r/>
      <w:r>
        <w:t>"Arlo, I've known since I first talked to you at the slideshow night that it isn't really about the music, or Ronnie."</w:t>
      </w:r>
    </w:p>
    <w:p>
      <w:r/>
      <w:r>
        <w:t>"Please tell me what data you collected on me without my consent."</w:t>
      </w:r>
    </w:p>
    <w:p>
      <w:r/>
      <w:r>
        <w:t>The "please" was the only polite part of that statement, since the rest came out growled. I covered my mouth after hearing it come out, and imagery from that damned dream started flashing into my head as I looked down at my arms and started seeing dark spirals forming on and around them.</w:t>
      </w:r>
    </w:p>
    <w:p>
      <w:r/>
      <w:r>
        <w:rPr>
          <w:i/>
        </w:rPr>
        <w:t>Shit. Shit, no. I can't do this again! I don't want to transform!</w:t>
      </w:r>
    </w:p>
    <w:p>
      <w:r/>
      <w:r>
        <w:t>I started hyperventilating and held my phone in a death grip, running straight to my car. Was I in a state to drive? Probably not, but, well, even if some part of me was pissed that Spark and Blanche had gone behind my back and didn't think that I was competent and capable of making rational decisions because of some fucking aura bullshit, maybe Blanche was right. Something was wrong, and seemed to be getting worse, and maybe if I was fast, I could get to Mystic HQ and Blanche could show me their data and do something to stop it before I lost control again.</w:t>
      </w:r>
    </w:p>
    <w:p>
      <w:r/>
      <w:r>
        <w:rPr>
          <w:i/>
        </w:rPr>
        <w:t>This isn't supposed to still be happening! I took down the posters! I'm not listening to FIR anymore! I reconciled with Candela and admitted that everything I said, was, and did back in Orre was wrong! I addressed the fucking issue; why are you still doing this! I'm not evil anymore!</w:t>
      </w:r>
    </w:p>
    <w:p>
      <w:r/>
      <w:r>
        <w:rPr>
          <w:i/>
        </w:rPr>
        <w:t>I'm not like you.</w:t>
      </w:r>
    </w:p>
    <w:p>
      <w:r/>
      <w:r>
        <w:rPr>
          <w:i/>
        </w:rPr>
        <w:t>At least I really fucking hope not.</w:t>
      </w:r>
    </w:p>
    <w:p>
      <w:r/>
      <w:r>
        <w:t>I peeled out of the driveway with a screech, not even paying attention to my phone automatically pairing itself via Bluetooth to the car stereo. And Blanche's concerned voice coming out of it, because I hadn't actually hung up the phone call even though I'd started nonverbally panicking.</w:t>
      </w:r>
    </w:p>
    <w:p>
      <w:r/>
      <w:r>
        <w:t>"Arlo? Are you still there?"</w:t>
      </w:r>
    </w:p>
    <w:p>
      <w:r/>
      <w:r>
        <w:t>I was still growling when I tried to respond, and could swear that my fangs felt bigger against my tongue when I opened my mouth, so it got shut pretty quickly. I didn't trust that if I kept talking, it wouldn't turn into a fucking snout or something.</w:t>
      </w:r>
    </w:p>
    <w:p>
      <w:r/>
      <w:r>
        <w:t>"I'm on my way. I'll be at Mystic HQ in, like, 10 minutes."</w:t>
      </w:r>
    </w:p>
    <w:p>
      <w:r/>
      <w:r>
        <w:t>"I really hope you're not driving; you don't sound well."</w:t>
      </w:r>
    </w:p>
    <w:p>
      <w:r/>
      <w:r>
        <w:t>"Shut up! I need to fix this!"</w:t>
      </w:r>
    </w:p>
    <w:p>
      <w:r/>
      <w:r>
        <w:t>That yell was my last verbalization before I disconnected the phone call and driving about 16 kilos per hour above the speed limit, tried to make my way to Mystic HQ even when the darkness around me was closing in and making it hard to see the road.</w:t>
      </w:r>
    </w:p>
    <w:p>
      <w:r/>
      <w:r>
        <w:t>-------------------------------------------</w:t>
      </w:r>
    </w:p>
    <w:p>
      <w:r/>
      <w:r>
        <w:t>[final dream sequence, Reverse!Arlo calls Arlo out for focusing on the surface level stuff over what's actually wrong with him, and Arlo realizes he's right -- namely, that he's still treating himself / part of himself as evil. Reverse!Arlo isn't some kind of evil shadow invader thing; he's part of Arlo's being and ultimately, one that's been trying to look out for and protect him, which he hasn't been listening to. Being as abrasive as he was and as attached to Ronnie and stuff as he was had been a defense mechanism. Ronnie / FIR was his only friend and he got so attached to being edgy and evil and all that because he was convinced he wasn't worthy of love, but, well, he is. He has real friends now, so he doesn't need the imaginary one. He still appreciates all Reverse!Arlo did for him, though, and is sorry for mistreating him. Cooldown hug which manages to "defeat" / re-integrate the shadow aura fragment, and a happy ending, although not a complete one. Arlo concludes he could probably also use a non-Team Rocket affiliated therapist.]</w:t>
      </w:r>
    </w:p>
    <w:p>
      <w:r/>
      <w:r>
        <w:t>Miraculously, I made it to Mystic HQ without crashing, although it did seem like as I kept driving, the shadow aura moved away from my eyes. I wasn't sure where it had gone until I caught a glimpse of myself in the glass doors and saw the fucking face tattoo.</w:t>
      </w:r>
    </w:p>
    <w:p>
      <w:r/>
      <w:r>
        <w:t>I knew for a fact that I hadn't used the temporary tattoo paper, or drawn on myself, like I had when I was possessed.</w:t>
      </w:r>
    </w:p>
    <w:p>
      <w:r/>
      <w:r>
        <w:t>"Okay, so either I'm hallucinating or I'm so consumed by my evil disgusting fixation-crush that I'm physically turning into Ronnie. Great."</w:t>
      </w:r>
    </w:p>
    <w:p>
      <w:r/>
      <w:r>
        <w:t>The voice that came out still wasn't mine, and sounded uncomfortably feral. I frantically rung the doorbell repeatedly and got buzzed in on about my third or fourth attempt. Despite protocol, Blanche met me at the door and looked down at and over me, where apparently the shadow aura had coalesced itself onto actually physically staining my skin. (wait, could they see it too or was I hallucinating? Was any of this even happening? Humans can't change forms. That's not physically possible. I know that. But I'm also pretty sure I actually felt the fangs, and those shouldn't be possible either, and that's physical enough that Spark has the bite marks to prove it...) Despite trying to remain calm as always, I didn't miss the audible gulp and the urgency with which they grabbed my hand and started leading me back into the purification lab.</w:t>
      </w:r>
    </w:p>
    <w:p>
      <w:r/>
      <w:r>
        <w:t>"We don't have much time. Follow me. I'll explain on the way."</w:t>
      </w:r>
    </w:p>
    <w:p>
      <w:r/>
      <w:r>
        <w:t>The lump in my stomach that had been present since I saw the flare up had moved to my throat, resulting in nothing but a few choked noises coming out when I tried to verbally concur, so I just nodded that Blanche could continue.</w:t>
      </w:r>
    </w:p>
    <w:p>
      <w:r/>
      <w:r>
        <w:t>"I don't know if you knew this previously, but there are ambient animum scanners located all throughout the Mystic HQ building. It's a safety precaution so we can quickly detect and isolate a Pokemon that's escaped or an anomalous phenomenon that's broken containment. Rhi implemented it while we were researching Ultra Wormholes to get Professor Willow back, since if an artificial wormhole opened somewhere it wasn't supposed to, the results could be disastrous."</w:t>
      </w:r>
    </w:p>
    <w:p>
      <w:r/>
      <w:r>
        <w:t>I thought about Rhi for a bit, and how I hadn't seen them in a while. Was xe still living at Mystic HQ? It wasn't like they could go back to wherever it was they came from, but since the prof was back and they'd kind of run out of Ultra Beasts, there wasn't much left for them to do. Of course, what Blanche was saying seemed to imply that I was essentially an Ultra Beast at this point, which was great. The autistic alien metaphor wasn't supposed to be literal.</w:t>
      </w:r>
    </w:p>
    <w:p>
      <w:r/>
      <w:r>
        <w:t>"When you came with Spark to consult Elaphe and myself for music, basically all of our alarms started going off. You aren't quite emanating high enough levels of distortion for the audible alarms to start going off and prompt instructions to evacuate the building, but all of our computer systems reported something dreadfully wrong with the animum in and around you."</w:t>
      </w:r>
    </w:p>
    <w:p>
      <w:r/>
      <w:r>
        <w:t>"Yeah, I fucking know! Let me guess. It's the plushie. It's been corrupted by how I've been irredeemably evil and fixated on evil for the past 15 years, it's contaminated me so I'm fucking turning into a horrible Shadow Lugia Ronnie dragon thing and the only way to purify myself is to quit my job, detransition, and completely obliterate every trace of Falling In Reverse from my life."</w:t>
      </w:r>
    </w:p>
    <w:p>
      <w:r/>
      <w:r>
        <w:t>We'd arrived at the lab and the lump in my throat had finally cleared enough for me to round on Blanche and scream at them for treating me like a science problem, before realizing that had come out of me against my will and covering my mouth again.</w:t>
      </w:r>
    </w:p>
    <w:p>
      <w:r/>
      <w:r>
        <w:rPr>
          <w:i/>
        </w:rPr>
        <w:t>Fuck, did my fingers feel wider? It's happening. I'm fucking doomed and so's everyone in this building.</w:t>
      </w:r>
    </w:p>
    <w:p>
      <w:r/>
      <w:r>
        <w:t>I stared down at my hands, covered in either pulsating darkness or contamination-induced tattoo sleeves, and wondered why Blanche didn't seem to be seeing or commenting on it, and tried to determine through my distorted vision if they were flattening and enlarging like they had when I was in the void with Ronnie. If I caught it early enough, Blanche had some anaesthetics for large Pokemon in this lab, so if I told them I was going to turn, they could get some anaesthetic for a Dragonite and plunge the needle straight into my veins.</w:t>
      </w:r>
    </w:p>
    <w:p>
      <w:r/>
      <w:r>
        <w:t>Then I couldn't hurt anybody anymore.</w:t>
      </w:r>
    </w:p>
    <w:p>
      <w:r/>
      <w:r>
        <w:t>I didn't notice Blanche's hand on my shoulder until they put the other hand under my chin and raised my head up to look directly at them.</w:t>
      </w:r>
    </w:p>
    <w:p>
      <w:r/>
      <w:r>
        <w:t>"No. Not only does this have nothing to do with Ronnie whatsoever, that's literally the exact opposite of what you should do."</w:t>
      </w:r>
    </w:p>
    <w:p>
      <w:r/>
      <w:r>
        <w:t>"But, it's -- it's shadow formula. It's inherently evil. It turns Pokemon into emotionless killing machines and needs to be purged from them no matter how much damage it does to their psyches or souls to do it. I tried embracing my 'darker side' and look what fucking happened!"</w:t>
      </w:r>
    </w:p>
    <w:p>
      <w:r/>
      <w:r>
        <w:t>"Arlo, where do you think the animum goes when a Pokemon is purified? Or to ask a different scientific question, why don't your Pokemon go into Reverse Mode?"</w:t>
      </w:r>
    </w:p>
    <w:p>
      <w:r/>
      <w:r>
        <w:t>My voice actually sounded a little less like a demon and more like me, briefly. Apparently my customer service voice I used with Archer and Giovanni was still active.</w:t>
      </w:r>
    </w:p>
    <w:p>
      <w:r/>
      <w:r>
        <w:t>"Uh, because the exposure's more metered over a longer period of time and there's more spacing out between dosages and opportunity for recovery after battles, so it gets more effectively integrated and metabolized? And also, that they aren't being abused, because that messes with animum regulation and has more to do with the violent outbursts than the formula, really."</w:t>
      </w:r>
    </w:p>
    <w:p>
      <w:r/>
      <w:r>
        <w:t>"And do you think that trying to make Pokemon scared of their own increased animum capacity and blame themselves for being abused would make them go into Reverse Mode less?"</w:t>
      </w:r>
    </w:p>
    <w:p>
      <w:r/>
      <w:r>
        <w:t>"Of course not."</w:t>
      </w:r>
    </w:p>
    <w:p>
      <w:r/>
      <w:r>
        <w:t>"So why are you doing it to yourself?"</w:t>
      </w:r>
    </w:p>
    <w:p>
      <w:r/>
      <w:r>
        <w:t>The darkness twisting and slithering around at the corners of my vision abruptly vanished, and didn't return for a full 5 seconds while I stared straight forward into space, not really looking at Blanche or anything.</w:t>
      </w:r>
    </w:p>
    <w:p>
      <w:r/>
      <w:r>
        <w:t>"Animum is animum, and once it's in a Pokemon's body and soul, there's no safe way to remove it. Purification doesn't get rid of the increased animum processing induced by the Shadow formula. It just helps the Pokemon process it more healthily, which avoids outbursts, self-injury, and the uncontrollable dark aura. You should know this better than anyone -- Shadow formula doesn't change a Pokemon's fundamental nature; it just alters how quickly and intensely they process and exchange animum with their environment."</w:t>
      </w:r>
    </w:p>
    <w:p>
      <w:r/>
      <w:r>
        <w:t>I remained unresponsive and didn't object, sliding my way into the purification chamber I'd seen before the first time this happened, as Blanche guided me in and connected various cables and scanners to my body. They activated the purification cycle, and the combination of animum input and the lights and vibration from my surroundings shook me back to attention a bit.</w:t>
      </w:r>
    </w:p>
    <w:p>
      <w:r/>
      <w:r>
        <w:t>"This isn't going to work, you know. I got purified in January and it only made me worse."</w:t>
      </w:r>
    </w:p>
    <w:p>
      <w:r/>
      <w:r>
        <w:t>"What makes you think this is my final method? You're right; your issue won't be solved by purification because purification can't fix you refusing to process and integrate animum in the first place. I'm running it to get clearer readings to show you, and to block additional environmental input to keep you stable for the next part of the process. Unless, of course, you don't want to fix your episodes?"</w:t>
      </w:r>
    </w:p>
    <w:p>
      <w:r/>
      <w:r>
        <w:t>"Why didn't you lead with that? Tell me what I need to do! Please! I feel like I'm going to ... lose control, lose everything, and I can't let that happen. This is the best I've ever been and I can't have my evil Ronnie bullshit ruining it!"</w:t>
      </w:r>
    </w:p>
    <w:p>
      <w:r/>
      <w:r>
        <w:t>"See, that's your problem right there, is that you're treating your Shadow formula exposure, and the conceptual distortion from your past trauma and dysphoria it's intensifying, like 'evil Ronnie bullshit' and like it's external to you when it isn't. I haven't tried projecting into the screen in the chamber before, so I don't know if this will work, but if it does, you should be seeing a live scan of your animum core right now. Or 'soul', if you prefer."</w:t>
      </w:r>
    </w:p>
    <w:p>
      <w:r/>
      <w:r>
        <w:t>I turned my head to the right and saw a screen loosely resembling an X-ray image except without the bones, centered around my abdomen. At the corner of the image was a rounded, glowing red / maroon / magenta-ish mass, and then nearly the entire rest of the screen was taken up by an intensely bright, amorphous confluence of purple tendrils that stretched out in every direction, emanating out of a central circle which would have been completely black if not for the bolts of red, white, and purple light flashing from it and spiraling down the tendrils.</w:t>
      </w:r>
    </w:p>
    <w:p>
      <w:r/>
      <w:r>
        <w:t>"Yikes."</w:t>
      </w:r>
    </w:p>
    <w:p>
      <w:r/>
      <w:r>
        <w:t>"See, I don't subscribe to spiritual views of animum because there isn't cohesive evidence for them, but there is a unified theory of what animum is and how it operates in biological systems which poses that animum is the essence of concepts, and its presence in biological systems operates in conjunction with biochemical factors to produce a cohesive self-concept and 'vibe' for lack of a better word. This aligns with research showing that humans' animum processing isn't fully established until around age 4 or 5, the same age as stable self-concept, that dissociation and dysphoria produce consistent distortions in animum output, and that trainers who work extensively with powerful Pokemon of a given type tend to develop similar personalities over time."</w:t>
      </w:r>
    </w:p>
    <w:p>
      <w:r/>
      <w:r>
        <w:t>"So that whole mess is all of my dysphoria and trauma, well, the parts that aren't in my brain, which has become even worse because of all the Shadow formula I've been exposed to for the past 7 years."</w:t>
      </w:r>
    </w:p>
    <w:p>
      <w:r/>
      <w:r>
        <w:t>"Your Pokemon have the Shadow formula healthily integrated into their systems because you give them time to recover and decompress. You haven't given that time to yourself. Rather, what you've been doing is compartmentalizing all of your past trauma, dysphoria, and the Shadow formula itself into an 'evil' persona and never actually processing or emotionally reflecting on what you do. Basically, because you're scared to recognize that as part of you, your body is trying to form a second animum core, but there isn't anywhere to put it. So now you have an ever-expanding mass of unregulated, continually intensifying distorted animum feeding off of your insecurities and occupying space in your body it wasn't supposed to. And I assume you know what happens to a Pokemon's body when its animum no longer fits into its core?"</w:t>
      </w:r>
    </w:p>
    <w:p>
      <w:r/>
      <w:r>
        <w:t>"Uh, depending on what the nature of the expansion was and how fast the exposure happened, either it dies from animum overload and is ripped apart from the inside or it...evolves or changes forms into something that can manage the strain better."</w:t>
      </w:r>
    </w:p>
    <w:p>
      <w:r/>
      <w:r>
        <w:t>"And I assume you know that those aren't mutually exclusive -- Pokemon's bodies will try to change forms to remedy animum strain, but if that animum is too distorted or isn't properly integrated into their bodies, you get uncontrolled and destructive results. Primal Groudon and Kyogre when artificially induced by the Orbs, for example. You remember this one; you led the search for them during Hoenn Tour earlier this year, right?"</w:t>
      </w:r>
    </w:p>
    <w:p>
      <w:r/>
      <w:r>
        <w:t>"Oh, yeah. I did do that. That was fun. I still think you should have let me keep the orbs. It's not like you're doing anything with them and it would only disrupt climate on a local scale! Or maybe regional at most. So, uh, about me?"</w:t>
      </w:r>
    </w:p>
    <w:p>
      <w:r/>
      <w:r>
        <w:t>"7 years of Shadow formula exposure has substantially increased your capacity to store, process, and use animum in your body to far beyond that of an unmodified human. The issue is that you haven't given yourself the time or space to integrate that into yourself, so without guided regulation, your body's trying to expel it or change forms to reduce the strain without having the cooperation of your brain and organ systems to do it effectively."</w:t>
      </w:r>
    </w:p>
    <w:p>
      <w:r/>
      <w:r>
        <w:t>"Hence the Reverse Moding and the fangs and stuff..."</w:t>
      </w:r>
    </w:p>
    <w:p>
      <w:r/>
      <w:r>
        <w:t>"Yes. So if you want to take back control of your body's animum processing, you need to start integrating that into yourself so your body knows what to do with it. There is no 'evil you' or 'other guy' or you being possessed by Ronnie. It's just you, and your body is trying to protect you the only way it knows how. Tell me, have you been having dreams or hallucinations lately where you're interacting with some avatar of your second animum core, or the 'evil' persona it's attached to?"</w:t>
      </w:r>
    </w:p>
    <w:p>
      <w:r/>
      <w:r>
        <w:t>"Yeah. He's the guy I got possessed by with the headband. Looks like me, but with bondage gear and Fashionably Late Ronnie's tattoos. And sometimes he's also got horns or a tail or something; I think he's, like, half Shadow Lugia. And sometimes there are other Ronnies doing weird shadowy things to me, too, but I think they're all the same guy because they all say and do the same basic stuff. It all ends with me getting corrupted and hurting people."</w:t>
      </w:r>
    </w:p>
    <w:p>
      <w:r/>
      <w:r>
        <w:t>"When you've encountered the Other Guy, or the shadow Ronnie, in these dreams, what do you do to him?"</w:t>
      </w:r>
    </w:p>
    <w:p>
      <w:r/>
      <w:r>
        <w:t>"Uh, well, either he's calling me out for being a disgusting coward and not a real man and I'm powerless to do anything about it, he's turning me into a monster and I'm also powerless to do anything about it, or we're beating each other up."</w:t>
      </w:r>
    </w:p>
    <w:p>
      <w:r/>
      <w:r>
        <w:t>Despite their best efforts to stop themself, Blanche visibly facepalmed.</w:t>
      </w:r>
    </w:p>
    <w:p>
      <w:r/>
      <w:r>
        <w:t>"Arlo, you should know this from the literature on Pokemon evolution and how to help them through it, and how nightmares are common in Pokemon on the verge of evolution, especially those who have experienced trauma. Those sequences, and that avatar, is your subconscious and if that is really what animum is, conceptual self, trying to integrate and process all of the animum distortion and those memories, and you've been rejecting it."</w:t>
      </w:r>
    </w:p>
    <w:p>
      <w:r/>
      <w:r>
        <w:t>"Well, yeah! He's a demon! He's fucking scary! I'm not gonna try to talk to him when he's stabbing me or injecting me with Shadow formula or telling me I should kill myself!"</w:t>
      </w:r>
    </w:p>
    <w:p>
      <w:r/>
      <w:r>
        <w:t>"That's understandable, because when you're in a dream or hallucination, you're not interacting on equal footing. In the realm of the subconscious without the more executive parts of your brain online, 'he' can take your insecurities and traumatic memories and run with them, and use that to further disrupt your animum, brain, and the connection between those things. In order to reach an understanding with each other and ultimately start addressing your issues, you'll need to talk with the 'other guy' without the power gap, while you have full access to your mental faculties."</w:t>
      </w:r>
    </w:p>
    <w:p>
      <w:r/>
      <w:r>
        <w:t>"Uh, that's great, Blanche, but how am I supposed to do that? Lucid dreaming is kinda wibbly."</w:t>
      </w:r>
    </w:p>
    <w:p>
      <w:r/>
      <w:r>
        <w:t>"Thankfully, so is animum. Have you ever heard of Pokemon Dream Radar?"</w:t>
      </w:r>
    </w:p>
    <w:p>
      <w:r/>
      <w:r>
        <w:t>-------------------------------</w:t>
      </w:r>
    </w:p>
    <w:p>
      <w:r/>
      <w:r>
        <w:t>With Arlo still positioned in the purification chamber and his animum input and output stabilized, albeit still heavily distorted (hence the discoloration on his arms, torso, and forehead), Blanche plugged in a different computer system he hadn't seen before to one of the purification chamber's outer ports and typed some parameters into it. They then walked over to the other side of the room and picked up something like a virtual reality helmet, which they pressed some buttons on and once pink lights on its perimeter started flashing, instructed Arlo to put on and adjust to fit his head, taking off his glasses first. He complied, although he wasn't sure what he was supposed to be seeing.</w:t>
      </w:r>
    </w:p>
    <w:p>
      <w:r/>
      <w:r>
        <w:t>"Uh, what is this?"</w:t>
      </w:r>
    </w:p>
    <w:p>
      <w:r/>
      <w:r>
        <w:t>"Pokemon Dream Radar is a... bizarre technology. It was developed in Unova, before there was any mainstream scientific understanding of animum, and due to its lack of clear uses, it hasn't been examined further to determine how it works, but I've been looking into it ever since your first Reverse Mode incident in January. I ordered this system from Unova over the Internet and I think it holds the solution to your problem."</w:t>
      </w:r>
    </w:p>
    <w:p>
      <w:r/>
      <w:r>
        <w:t>"Where are you --"</w:t>
      </w:r>
    </w:p>
    <w:p>
      <w:r/>
      <w:r>
        <w:t>"It's amazing what you can do with knowledge of grant applications. The Dream Radar allows access to a Pokemon's, or hopefully human's, 'dream world' in digital form. With subconscious dreams, it can't be used to alter them, but does attempt to present at least the concepts of a dream via reading animum and brainwaves together so a trained observer can view and interpret them. More relevantly, when connected to virtual reality, it allows for presenting some forms of inner conflict, especially related to animum distortion, symbolically in an interactive space and for sentient creatures to address them with their full conscious faculties if put into the right trance-like state first. It isn't a substitute for other forms of therapy, but has had some research on Pokemon showing that in conjunction with mindfulness and grounding techniques like those used on Cipher Shadow Pokemon in Orre, it can effectively reduce stress and animum distortion as connected to trauma. This is how we know that integration nightmares are a documented phenomenon in Pokemon on the verge of evolution who have experienced past trauma."</w:t>
      </w:r>
    </w:p>
    <w:p>
      <w:r/>
      <w:r>
        <w:t>"So you're going to knock me out and this is going to take me to whatever wibbly conceptual brain-animum-space the other guy lives in, and I'm supposed to remain conscious and try to reason with him to get him to stop fighting me, and that'll put the horrible mass of purple stuff back where it belongs so I'll stop going into Reverse Mode."</w:t>
      </w:r>
    </w:p>
    <w:p>
      <w:r/>
      <w:r>
        <w:t>"Yes. I can't intervene, but I will be able to see what you're doing and can try to send you messages or advice while you're in the virtual space. You should be fully conscious and aware like you would be in a lucid dream or while playing an immersive video game. Dream Radar has not been effectively used on humans before, because we don't have enough animum output connected to our brains for the interpretation to work. When it's been attempted, there are no visible results from subconscious dreams, and humans other than you don't typically generate and process enough animum to produce distortion with cognitive or behavioral effects that it can help therapeutically address. But you have equivalent levels to a Pokemon, so it should work on you? I'm... impressed and horrified, as a scientist, by what you've managed to do to yourself. Until I started working with you, I assumed that was impossible without death by animum overload."</w:t>
      </w:r>
    </w:p>
    <w:p>
      <w:r/>
      <w:r>
        <w:t>"Uh, thanks. So, the only thing you can think to do to fix my problem is something that isn't supposed to work on humans, but it's okay because animum-wise, I'm not actually human. Because humans shouldn't be physically transforming or producing visible auras. And it relies on some animum-brain axis that no one presently understands, and was developed by people who didn't know what animum was."</w:t>
      </w:r>
    </w:p>
    <w:p>
      <w:r/>
      <w:r>
        <w:t>"Yes."</w:t>
      </w:r>
    </w:p>
    <w:p>
      <w:r/>
      <w:r>
        <w:t>"Fire it up and let's fucking go."</w:t>
      </w:r>
    </w:p>
    <w:p>
      <w:r/>
      <w:r>
        <w:t>With a nod from Blanche followed by a thumbs-up from Arlo, they lowered the VR helmet, keyed in something on the computer they'd newly attached to the chamber, and then stepping away from the chamber, released an Alolan Ninetales and instructed it to use Hypnosis on Arlo. He quickly lost sensation from his body and the world around him, but couldn't say he "fell asleep"...</w:t>
      </w:r>
    </w:p>
    <w:p>
      <w:r/>
      <w:r>
        <w:t>-------------------------------</w:t>
      </w:r>
    </w:p>
    <w:p>
      <w:r/>
      <w:r>
        <w:t>I came to in a void, the same black, disturbingly liquid and organic-looking surroundings I'd been in before when having shadow encounters. Unlike those encounters, though, I could move and found solid footing to walk on, although I wasn't sure from what since everything just looked like a mass of disgusting black goop. Vaguely remembering something I'd read once about lucid dreaming, I pulled my phone out of my pocket to check the time, put it back in my pocket, and pulled it out again. The text had not remained the same, and had in fact turned into an incomprehensible spiky squiggle, so I was evidently in some sort of dream space. However, trying to do some math problems in my head and think through some "what if" scenarios, that also worked, and I could recognize the dream space as weird and that my phone wasn't supposed to do that, and remember what its text said before. So whatever this was, I had my cognitive faculties. I spoke out loud into the void.</w:t>
      </w:r>
    </w:p>
    <w:p>
      <w:r/>
      <w:r>
        <w:t>"Uh, I don't know if you can hear me, Blanche, but I'm in, it looks like places I've been in dreams before and it's acting like a dream, but all cognitive functionality seems to be online. I'm going to try to find the other me. Or, uh, the part of me I need to reintegrate or whatever he is."</w:t>
      </w:r>
    </w:p>
    <w:p>
      <w:r/>
      <w:r>
        <w:t>Since there weren't any visual cues anywhere in my environment to suggest where the other guy might be, I shrugged and started walking in a random direction. After all, if this was a conceptual mental space or whatever, it should know what I was looking for and make what I wanted to go find appear. You wouldn't be looking for something that wasn't there, after all.</w:t>
      </w:r>
    </w:p>
    <w:p>
      <w:r/>
      <w:r>
        <w:t>After what felt like maybe 5 straight minutes of walking, although it was hard to tell and the clock on my phone was no help, nor did I get tired, I heard a noise coming from somewhere ahead of me. Then a series of loosely melodic noises that as I advanced towards them, coalesced into something that definitely was an early Falling In Reverse song; I'd recognize the production values and Ronnie's voice anywhere, but had neither the lyrics nor melody of any song that actually existed. Frankly, it sounded pretty good and better than any of the real songs we'd gotten since 2019, so I wouldn't have minded taking it out of my brain to listen to it in real life. If Blanche could see the dream world on their screen, did that mean they could screen record it too and get me the audio?</w:t>
      </w:r>
    </w:p>
    <w:p>
      <w:r/>
      <w:r>
        <w:t>I'd finally reached the source of the nonexistent song: a door that I immediately recognized as the one to the basement in my mom's house, where I'd spent most of my time playing MMOs, taking biology classes online, and blogging about Ronnie after coming back from my Pokemon journey. The door wasn't in a door frame or attached to a wall; it was just floating in space, but walking around to go behind it just gave the same view as the first side. I was going to have to open it. So I did, and stepped down (the visuals were all still just black, but I definitely felt that I was climbing downwards) into the heart of darkness.</w:t>
      </w:r>
    </w:p>
    <w:p>
      <w:r/>
      <w:r>
        <w:t>"Get away from me!"</w:t>
      </w:r>
    </w:p>
    <w:p>
      <w:r/>
      <w:r>
        <w:t xml:space="preserve">As soon as I reached the bottom of whatever slope I was descending, some of the darkness around me lunged forward with a combination of a shout and an animalistic growl and slashed several sharp points across the left side of my face. I reflexively darted back, but it still got me, leaving some anime-esque diagonal gashes on my cheek dripping blood. Standing crouched and ready to defend myself or run if needed, my vision adjusted and in a dim purple light, the surroundings and my assailant came into view. The setting seemed to be a combination of every basement I'd ever spent substantial time in -- the layout and mattress on the floor from my mom's basement, the posters and plushie Ronnie and Craig from my lab, and the disused and in disrepair GTS terminal and PC from the Pokemon Center Candela worked at. </w:t>
      </w:r>
    </w:p>
    <w:p>
      <w:r/>
      <w:r>
        <w:t>On the mattress on the floor, curled into a ball and fixated on the ca. 2010 laptop on his lap, was... me. But rather than the extravagant and revealing leather harness and/or Fashionably Late shirt I expected the other me to don, he was fully shrouded in my old hoodie, the one I'd gotten from my dad. It didn't have the Team Rocket R embroidered on it yet, but based on its state of disrepair, this was after my Pokemon journey. Breathing heavily to the point that it nearly drowned out the nonexistent-Falling In Reverse soundtrack, the other figure stared at the hand that had evidently cut the gashes into my face in horror, watching blood drip from not a human hand with fingernails, but a reptilian claw covered in armored slate-gray scales. Pleading eyes emerging from the hood underneath that stupid face tattoo, the figure talked to me again.</w:t>
      </w:r>
    </w:p>
    <w:p>
      <w:r/>
      <w:r>
        <w:t>"You have to get out of here! I'm only going to hurt you! Just, forget about me. Please. It's for your own good."</w:t>
      </w:r>
    </w:p>
    <w:p>
      <w:r/>
      <w:r>
        <w:t>The other me rotated 180 degrees, turning his back and the laptop's screen to me and showing that what I thought was a pillow coiled behind him was actually a thick, spike-tipped black tail covered in black feathers that extended roughly the length of the rest of his body and was as wide as his hips at its origin. My stomach jumped at seeing myself with the features of the world's most dangerous and evil Shadow Pokemon, before my rationality returned.</w:t>
      </w:r>
    </w:p>
    <w:p>
      <w:r/>
      <w:r>
        <w:rPr>
          <w:i/>
        </w:rPr>
        <w:t>Even XD001 wasn't inherently evil. It had to be trained. It wasn't the Shadow Formula; it lashed out because it had been constantly abused.</w:t>
      </w:r>
    </w:p>
    <w:p>
      <w:r/>
      <w:r>
        <w:t>The music had stopped, so save the soft clicks of the other me's laptop keyboard and muted sobs he tried to cover with his hoodie, the room was completely silent, and save the dim purple light that let me see the basic layout, dark save the laptop screen. I saw something on the screen from the corner of my eye that I thought I recognized, so seemingly without the other me noticing, I sat down on the mattress behind him and looked over his shoulder. Moving enough to the side that he'd be able to see me from his peripherals so I didn't look like I was sneaking up on him, I commented on what I'd seen on the screen.</w:t>
      </w:r>
    </w:p>
    <w:p>
      <w:r/>
      <w:r>
        <w:t>"Realm of Demons, right? I loved that game when I was younger... wonder if it's still around and doesn't suck now? I know that back in the day, it was actually a pretty good free MMO."</w:t>
      </w:r>
    </w:p>
    <w:p>
      <w:r/>
      <w:r>
        <w:t>The other me startled a bit, then looked at me with confusion.</w:t>
      </w:r>
    </w:p>
    <w:p>
      <w:r/>
      <w:r>
        <w:t>"Uh... yeah? I don't... aren't you going to attack me and say that I'm not you and you're not going to let me transform you? Why are you being so nice? What do you want? Do you think that I'll snap if you're not polite, so you're dispensing niceties because you don't think I'm actually a rational person?!"</w:t>
      </w:r>
    </w:p>
    <w:p>
      <w:r/>
      <w:r>
        <w:t>The laptop lid got slammed shut as while still seated for now, the figure rounded on me, tail lashing as he got progressively louder and faster with his concerns. Body moving without clear input from me, I placed a hand on his shoulder.</w:t>
      </w:r>
    </w:p>
    <w:p>
      <w:r/>
      <w:r>
        <w:t>"Hey. It's okay. I get it. I think we got off on the wrong foot, and you had every right to lash out. You were telling me something important and I didn't listen, and I'm sorry."</w:t>
      </w:r>
    </w:p>
    <w:p>
      <w:r/>
      <w:r>
        <w:t>"What?"</w:t>
      </w:r>
    </w:p>
    <w:p>
      <w:r/>
      <w:r>
        <w:t>"I've been thinking of you as some evil invading force that's just corrupting me or getting in my way, and you're not. You were trying to protect me from getting hurt again, and your reinterpreting my mom abandoning me and me losing the Valor tournament as canon events for a Falling In Reverse-esque villain backstory was a way to keep me motivated and not falling into despair, and to give me some gender affirmation and... well, a friend when I didn't have those anywhere else in my life. So thank you."</w:t>
      </w:r>
    </w:p>
    <w:p>
      <w:r/>
      <w:r>
        <w:t>The other me squirmed away from my reach after grabbing and forcibly removing the hand on his shoulder, literally backing himself into a corner and hugging his closed laptop close to his chest like he was trying to use it as armor.</w:t>
      </w:r>
    </w:p>
    <w:p>
      <w:r/>
      <w:r>
        <w:t>"What's the catch? There's always a catch. I'm so kind to Pokemon, BUT. I'm so smart, BUT. I have so much potential, BUT. It's great that I'm so passionate about my interests, BUT."</w:t>
      </w:r>
    </w:p>
    <w:p>
      <w:r/>
      <w:r>
        <w:t>"There's no catch. I've treated you badly and been pushing you away when you were just trying to look out for me, and that's not good for either of us."</w:t>
      </w:r>
    </w:p>
    <w:p>
      <w:r/>
      <w:r>
        <w:t>"This is one of those 'it's not you, it's me' things, isn't it? But it IS me, you just don't want to say it!"</w:t>
      </w:r>
    </w:p>
    <w:p>
      <w:r/>
      <w:r>
        <w:t>"Look, I appreciate what you're trying to do and all that you've, very successfully, done for me in my career and transition before --"</w:t>
      </w:r>
    </w:p>
    <w:p>
      <w:r/>
      <w:r>
        <w:t>"But? There's a but, isn't there?!"</w:t>
      </w:r>
    </w:p>
    <w:p>
      <w:r/>
      <w:r>
        <w:t>"Yes. There is a but. I appreciate what you're trying to do for me and how you're trying to give me something to motivate me and someone I can trust when there's none of that available outside of me, but you don't need to anymore. You don't need to protect me because I want to work with you, as a team. You don't need to be my only friend because I have real friends now."</w:t>
      </w:r>
    </w:p>
    <w:p>
      <w:r/>
      <w:r>
        <w:t>"So you're saying I'm not real?!"</w:t>
      </w:r>
    </w:p>
    <w:p>
      <w:r/>
      <w:r>
        <w:t>"I'm saying that you deserve a break. We both do. We've spent so much time being reactive and trying to defend ourselves that we haven't stopped to rest and now that we're in a space where we don't have to constantly fight anymore, we can. Think about our Pokemon. What's the first thing you do for the guys after you get out of a deep cave full of Zubats, or a long training session?"</w:t>
      </w:r>
    </w:p>
    <w:p>
      <w:r/>
      <w:r>
        <w:t>"I take them to the Pokemon Center, get them healed and washed up, and then, uh, give them some treats and pet them and tell them they did a good job, and then give them time to rest. And once they're ready to keep going again, they'll let me know."</w:t>
      </w:r>
    </w:p>
    <w:p>
      <w:r/>
      <w:r>
        <w:t>"You did a good job. We did what we needed to. We're out of the cave now. Don't you think we deserve some rest and a treat, and to reconnect with the people who really care about us?"</w:t>
      </w:r>
    </w:p>
    <w:p>
      <w:r/>
      <w:r>
        <w:t>"N-no one actually cares about us. They may say they do, but it's all conditional on us doing what they want. They'll just abandon us again when we're no longer useful or entertaining."</w:t>
      </w:r>
    </w:p>
    <w:p>
      <w:r/>
      <w:r>
        <w:t>"I know you know that's not true. We both do. Here. Hold my hand. This seems like the kind of mental space where if I hold your hand, we can share memories and stuff. After all, we're both the same person."</w:t>
      </w:r>
    </w:p>
    <w:p>
      <w:r/>
      <w:r>
        <w:t>"No, you... it's not safe; you shouldn't touch me. You're gonna cut yourself on all the sharp edges. I mean, you've still got those claw marks on your face..."</w:t>
      </w:r>
    </w:p>
    <w:p>
      <w:r/>
      <w:r>
        <w:t>"Buddy, I've given a full medical exam to a Bisharp without getting a scratch. I think I can handle holding your hand even if you have claws. And hey, I'd probably lash out if someone barged into my room during my Ronnie time without warning!"</w:t>
      </w:r>
    </w:p>
    <w:p>
      <w:r/>
      <w:r>
        <w:t>The other me hesitantly and shakily smiled, showing off his fangs and face tattoo (you know, it was actually kind of cute when it wasn't paired with the fundamental gnawing emptiness behind Ronnie's eyes...), before equally shakily reaching out his hand to me, claws still tipped with some of my blood. Without a moment's hesitation, I grabbed it with my own, clutching it tightly with our fingers interlocked and thinking as hard as I could about everyone who'd expressed honest love and support for me.</w:t>
      </w:r>
    </w:p>
    <w:p>
      <w:r/>
      <w:r>
        <w:t>Spark going out of his way to order a hoodie exactly like the one I got from my dad after it finally died, because he knew how important it was to me. Cliff making me the original Ronnie plushie. Candela talking me out of my self-destructive spiral and us shooting the shit and listening to metalcore just like in the desert except I wasn't dependent on her to have a place to live. Blanche staying up with me late into the night to read and respond to my text infodumps about how Ronnie's vowels changed between Just Like You and Coming Home, or how the cliche isekai reincarnation into a villain was a trans allegory. Lane saving cupcake scraps for Ronnie (the Charizard) so I could give him a reward after a good day and letting Gil pick out whatever he wanted free of charge. Gil making automatic phone calls and setting appointments when I didn't remember and forcibly clacking to remind me to eat. A memory that had just come back to me of Ronnie freeing me from my possession while all my human friends were dithering by incinerating and eating that damned headband.</w:t>
      </w:r>
    </w:p>
    <w:p>
      <w:r/>
      <w:r>
        <w:t>While not fully releasing his grip on my hand, the other me loosened his and leaned back, eyes wide.</w:t>
      </w:r>
    </w:p>
    <w:p>
      <w:r/>
      <w:r>
        <w:t>"Wow. That's... us? But I just got in the way of all that... like, your Charizard had to save you because I got --"</w:t>
      </w:r>
    </w:p>
    <w:p>
      <w:r/>
      <w:r>
        <w:t>"No. You were lashing out because I wasn't listening to you. But all of this is possible because of our connection to Ronnie, to Team Rocket, and to how we reckoned with our trauma to not fall into despair. I wouldn't have met any of these wonderful people, and Pokemon, without Team Rocket, and without the safe environment, confidence, and coverage of my medication prices to transition that it gave me. You are not evil. You are not corrupting me. Neither of us are. You did what you had to in order to survive, and... we did it. We have a stable career and a fantastic boyfriend and friends. We got the top surgery. Ronnie himself knows our name and wrote us a postcard! ...which probably isn't a good thing, actually, but it was sure as heck affirming! We're alive. If anything, we're the best we've ever been. You'll always be part of me, and so will my 'villainy', but it doesn't have to define us anymore. We latched onto Ronnie because we didn't know if we would ever be recognized and taken seriously as our own man, or if we could pull off living as ourself, or if we'd ever have people in our life who really understood our attachment and cared about what we had to say. But we are, and we can, and we do. You don't need to fight anymore. We won."</w:t>
      </w:r>
    </w:p>
    <w:p>
      <w:r/>
      <w:r>
        <w:t>The other me still looked stunned, although he finally lowered his clutch on the makeshift armor of his laptop with his other hand and returned it to the mattress beside him, along with tightening his hold on my hand. I whispered into his ear before extending my other arm around him in a tight hug.</w:t>
      </w:r>
    </w:p>
    <w:p>
      <w:r/>
      <w:r>
        <w:t>"Thank you. I love you."</w:t>
      </w:r>
    </w:p>
    <w:p>
      <w:r/>
      <w:r>
        <w:t>After first gaping in confusion at the gesture, the alternate me laid his head on my shoulder, my feeling both his hoodie against me and his apparently not tied up hair cascading over it, and whispered back in turn.</w:t>
      </w:r>
    </w:p>
    <w:p>
      <w:r/>
      <w:r>
        <w:t>"Heh. I never thought I'd hear anyone say that and mean it..."</w:t>
      </w:r>
    </w:p>
    <w:p>
      <w:r/>
      <w:r>
        <w:t>The other me's tail wrapped around me, but I didn't feel the spikes. Gradually, as the light in the room faded, every distinct surface of the other figure I was wrapped around dissipated into a uniform softness and warmth, and then that faded out, too. I closed my eyes, or maybe they descended into complete darkness, and when I reopened them, I was back in the abyss, but rather than a mass of sludge, the blackness around me sparkled with reflected iridescence off an array of scale-like facets, as if I was looking up at a clear night sky through a transparent geodesic dome. The surface I was standing on solidified, too, also presenting as a transparent sheen over an infinite depth of stars.</w:t>
      </w:r>
    </w:p>
    <w:p>
      <w:r/>
      <w:r>
        <w:t>Under normal circumstances, I'd be absolutely terrified to walk across the surface for fear of falling into the abyss, but when a door opened in the wall of the dome on the other side of the starfield, it came as second nature for me to cross the strange surface and come to face it. While a bright light just on the cusp between red and magenta peeked in a thin line from the bottom of the door, its front surface, save an ornate knob in the shape of a stylized draconic head, was a solid black mirror, showing me a perfect reflection of myself admidst the abyss. There was no dark aura, face tattoo, horns, tail, or similar distorted features, although the fangs persisted. I didn't mind them, though. They didn't feel oversized anymore and made sense within my mouth. Most relevantly, I guess for symbolic purposes, I was naked even though I knew I'd been wearing clothes when I entered the space since my phone was in my pocket (wait, where was my phone now?!), and I could actually look at myself in the mirror without turning away. The crotch area was a little lackluster, but even in that, everything on that body was recognizably mine and congruent, scars, hair growth in various places, that damned Falling In Reverse tattoo on my left arm, and all. I smiled and spoke into the mirror before turning the dragon doorknob and exiting into the blinding carmine light.</w:t>
      </w:r>
    </w:p>
    <w:p>
      <w:r/>
      <w:r>
        <w:t>"You did it."</w:t>
      </w:r>
    </w:p>
    <w:p>
      <w:r/>
      <w:r>
        <w:t>-----------------------------</w:t>
      </w:r>
    </w:p>
    <w:p>
      <w:r/>
      <w:r>
        <w:t>Once my vision wasn't monolithically red, the surroundings of Mystic HQ slowly coalesced back into view as I regained sensation in my body. Looking down, it wasn't covered in shadow aura or whatever the pseudo-Ronnie tattoo sleeves were made of, although the main thing that concerned me was the cramping and pain in my legs, neck, and back. I'd been sitting in an uncomfortable chair, wearing a heavy VR helmet, for who knew how long, and no part of my body appreciated that. I couldn't get up and stretch until Blanche removed all the instruments they'd attached to me, though, which they rapidly did after I signaled them. When they looked at me, they were actually... visibly smiling, with their mouth open, which was extremely unnerving and not something I recalled ever seeing them do before.</w:t>
      </w:r>
    </w:p>
    <w:p>
      <w:r/>
      <w:r>
        <w:t>"Uh, are you okay? Your mouth is open, and the corners are turned up, and your teeth are visible. You don't do that."</w:t>
      </w:r>
    </w:p>
    <w:p>
      <w:r/>
      <w:r>
        <w:t>"The readings are stabilized and the shadow core is rapidly reintegrating! It worked!"</w:t>
      </w:r>
    </w:p>
    <w:p>
      <w:r/>
      <w:r>
        <w:t>Adding to my confusion, Blanche actually reached down over the chair and hugged me, which lasted for several seconds until I started wriggling to be released, because their hands were cold and this was grossly out of character.</w:t>
      </w:r>
    </w:p>
    <w:p>
      <w:r/>
      <w:r>
        <w:t>"What the fuck? Seriously, are you okay?"</w:t>
      </w:r>
    </w:p>
    <w:p>
      <w:r/>
      <w:r>
        <w:t>"...I apologize. I was... concerned for your wellbeing and frankly, did not expect this to actually work, so was briefly overcome with my joy at its functioning properly. This is a lapse in my control that is highly atypical for me and will not occur again. I sincerely apologize if I disturbed you."</w:t>
      </w:r>
    </w:p>
    <w:p>
      <w:r/>
      <w:r>
        <w:t>As soon as Blanche broke from the hug, they dusted themself off and manually readjusted their face and tone of voice back to its standard neutrality. Of course, the visible increase in coloration in their face and the fact that I could literally hear their heart beating quite quickly made it evident that they couldn't quite control everything.</w:t>
      </w:r>
    </w:p>
    <w:p>
      <w:r/>
      <w:r>
        <w:t>"How do you feel? Do you think it was successful?"</w:t>
      </w:r>
    </w:p>
    <w:p>
      <w:r/>
      <w:r>
        <w:t>"Yeah, I think so. Had a good talk with the other me. He actually was way nicer than he's been before, which was weird. Guess that's from being with him consciously and him not just being intrusive thoughts in physical form? Anyway, it's nice that the animum stuff's resolved, but I really need to get family therapy with that guy. We've got a lot of issues in our relationship to work out."</w:t>
      </w:r>
    </w:p>
    <w:p>
      <w:r/>
      <w:r>
        <w:t>"So, you mean regular individual therapy?"</w:t>
      </w:r>
    </w:p>
    <w:p>
      <w:r/>
      <w:r>
        <w:t>"Yes. Just need to find somebody who's not on the Team Rocket payroll, which means that they probably won't be approved by my insurance..."</w:t>
      </w:r>
    </w:p>
    <w:p>
      <w:r/>
      <w:r>
        <w:t>"I can ask the ladies in my book club if you're comfortable sharing. They would be happy to provide financial support if you needed it, and many of them are involved in local mental health organizations which could provide group therapy or activities for you if you wanted. Myrtle regularly volunteers with a coalition for suicide prevention and mindfulness in young men, and Erma works at a pharmacy so may be able to send you recommendations or help you navigate insurance."</w:t>
      </w:r>
    </w:p>
    <w:p>
      <w:r/>
      <w:r>
        <w:t>"Let me guess, the pharmacy Erma works at focuses on herbal remedies, and she also makes great brownies?"</w:t>
      </w:r>
    </w:p>
    <w:p>
      <w:r/>
      <w:r>
        <w:t>"How did you know?"</w:t>
      </w:r>
    </w:p>
    <w:p>
      <w:r/>
      <w:r>
        <w:t>"Candela offered me some brownies she got from one of your book club friends when I came over to her HQ in the middle of the night to grovel. Then I passed out a couple of hours later. That's what happens every time I try to get drunk or high; it just makes me want to sleep. Except when I was possessed and drinking a lot, which is weird. Animum can't change my physiology that much, right?"</w:t>
      </w:r>
    </w:p>
    <w:p>
      <w:r/>
      <w:r>
        <w:t>"I get the feeling that you're going to be learning a lot about how much animum can change human physiology shortly. After all, you're essentially packing enough power to evolve, and biology is pretty good at improvization."</w:t>
      </w:r>
    </w:p>
    <w:p>
      <w:r/>
      <w:r>
        <w:t>"Yeah, maybe you're right. To quote that movie about the fossil theme park, life, uh, finds a way. And, since I didn't say it before, thanks."</w:t>
      </w:r>
    </w:p>
    <w:p>
      <w:r/>
      <w:r>
        <w:t>"Of course. That's why I do this. There's no point in research if you aren't using it to help others. And before you start beating yourself up over the Shadow Pokemon, harm reduction counts too, and your work and our analysis of it has improved our understanding of what Cipher did wrong and how to help abused Pokemon better than almost anything previously."</w:t>
      </w:r>
    </w:p>
    <w:p>
      <w:r/>
      <w:r>
        <w:t>"That's probably violating your contract for you to tell me, you know."</w:t>
      </w:r>
    </w:p>
    <w:p>
      <w:r/>
      <w:r>
        <w:t>The corner of Blanche's mouth turned up again, but thankfully, they didn't open it with exposed teeth again. I was still thinking about how weird and frankly horrifying it was to see that coming from them.</w:t>
      </w:r>
    </w:p>
    <w:p>
      <w:r/>
      <w:r>
        <w:t>"Oh, we both know that you already know. Do you think you're okay to drive home? If not, you're welcome to stay parked overnight and you can come with Spark to pick up your car in the morning, and I can drive you back or call you a taxi."</w:t>
      </w:r>
    </w:p>
    <w:p>
      <w:r/>
      <w:r>
        <w:t>"Uh, no, I think I'm fine to drive. I'll text you if anything else comes up, but I feel pretty good. Like, I think I'm gonna be okay."</w:t>
      </w:r>
    </w:p>
    <w:p>
      <w:r/>
      <w:r>
        <w:t>"Glad to hear it."</w:t>
      </w:r>
    </w:p>
    <w:p>
      <w:r/>
      <w:r>
        <w:t>With a wave, I returned to his car, with some difficulty because having not been in my right mind when I arrived, I didn't remember where I parked. Eventually I located the immaturely decorated, low to the ground 2015 model year sports car on my second lap of the parking lot, and considered the puerile stickers and band logos it was festooned with, along with the annoyingly persistent despite being near-bleached from sunlight Team Valor emblem.</w:t>
      </w:r>
    </w:p>
    <w:p>
      <w:r/>
      <w:r>
        <w:t>"Well, at least they make it easier to find in a parking lot. Although, really? Tell it to your mom, so I can relay it when I fuck her? That one I might try to scrape off."</w:t>
      </w:r>
    </w:p>
    <w:p>
      <w:r/>
      <w:r>
        <w:t>I wasn't thinking about or listening to much of anything on the drive back, save that at a stoplight, I felt an intense itch in my left arm, so in what was probably an unsafe manuever while driving, took both hands off the wheel briefly to roll up my sleeve and expose the skin, hoping that maybe the pressure being off would at least make it tolerable to finish driving back because I couldn't exactly scratch it then and there.</w:t>
      </w:r>
    </w:p>
    <w:p>
      <w:r/>
      <w:r>
        <w:t>Around the area of the still-healing tattoo, which I just realized the other me had decided to put on the same spot as my testosterone injections (despite its thematic appropriateness, that would be rather annoying since I was due for one in 2 days; I should ask Dr. Peyton if I can put it somewhere else), my skin was intensely itchy and dry, but rather than the flaking and peeling I expected from tattoo recovery and had mostly passed at this point, it was thickened, hardened on the surface, and I could swear that it had a scaly pattern from how the light from my window bounced off of it.</w:t>
      </w:r>
    </w:p>
    <w:p>
      <w:r/>
      <w:r>
        <w:t>Then the light turned green, so I put my hands back on the wheel and went back on my way. I probably needed to exfoliate, but that was a problem for after I got home. And frankly, I was hard-pressed to be all that concerned given everything else that had happened over the past 2 weeks. I was just glad to be back in my body, and confident it was mine.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